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064"/>
      </w:tblGrid>
      <w:tr w:rsidR="0028735F" w:rsidRPr="00C226C0" w14:paraId="1C658EA2" w14:textId="77777777" w:rsidTr="00C226C0">
        <w:trPr>
          <w:trHeight w:hRule="exact" w:val="284"/>
        </w:trPr>
        <w:tc>
          <w:tcPr>
            <w:tcW w:w="9204" w:type="dxa"/>
          </w:tcPr>
          <w:p w14:paraId="1E28C04A" w14:textId="68BABA90" w:rsidR="0028735F" w:rsidRPr="00FC3398" w:rsidRDefault="004105C9" w:rsidP="0028735F">
            <w:pPr>
              <w:pStyle w:val="Bodycopy"/>
              <w:rPr>
                <w:b/>
              </w:rPr>
            </w:pPr>
            <w:r>
              <w:rPr>
                <w:b/>
              </w:rPr>
              <w:t>Dienst Evenementen</w:t>
            </w:r>
          </w:p>
        </w:tc>
      </w:tr>
      <w:tr w:rsidR="0028735F" w:rsidRPr="00C226C0" w14:paraId="2D05AEE1" w14:textId="77777777" w:rsidTr="00C226C0">
        <w:trPr>
          <w:trHeight w:hRule="exact" w:val="284"/>
        </w:trPr>
        <w:tc>
          <w:tcPr>
            <w:tcW w:w="9204" w:type="dxa"/>
          </w:tcPr>
          <w:p w14:paraId="7F1D95B8" w14:textId="77777777" w:rsidR="0028735F" w:rsidRPr="00C226C0" w:rsidRDefault="00F36CAA" w:rsidP="0028735F">
            <w:pPr>
              <w:pStyle w:val="Bodycopy"/>
            </w:pPr>
            <w:r>
              <w:t>Stadsplein 1</w:t>
            </w:r>
            <w:r w:rsidR="0028735F" w:rsidRPr="00C226C0">
              <w:t xml:space="preserve"> - 3960 Bree</w:t>
            </w:r>
          </w:p>
        </w:tc>
      </w:tr>
      <w:tr w:rsidR="0028735F" w:rsidRPr="00C226C0" w14:paraId="3D3AFB95" w14:textId="77777777" w:rsidTr="00C226C0">
        <w:trPr>
          <w:trHeight w:hRule="exact" w:val="284"/>
        </w:trPr>
        <w:tc>
          <w:tcPr>
            <w:tcW w:w="9204" w:type="dxa"/>
          </w:tcPr>
          <w:p w14:paraId="4E12AB1B" w14:textId="77777777" w:rsidR="0028735F" w:rsidRPr="00C226C0" w:rsidRDefault="00C63932" w:rsidP="0028735F">
            <w:pPr>
              <w:pStyle w:val="Bodycopy"/>
            </w:pPr>
            <w:r>
              <w:t>T: 089 84 86 28</w:t>
            </w:r>
          </w:p>
        </w:tc>
      </w:tr>
      <w:tr w:rsidR="0028735F" w:rsidRPr="00C226C0" w14:paraId="122BB471" w14:textId="77777777" w:rsidTr="00C226C0">
        <w:trPr>
          <w:trHeight w:hRule="exact" w:val="284"/>
        </w:trPr>
        <w:tc>
          <w:tcPr>
            <w:tcW w:w="9204" w:type="dxa"/>
          </w:tcPr>
          <w:p w14:paraId="1AD255A1" w14:textId="77777777" w:rsidR="0028735F" w:rsidRPr="00C226C0" w:rsidRDefault="00C63932" w:rsidP="0028735F">
            <w:pPr>
              <w:pStyle w:val="Bodycopy"/>
            </w:pPr>
            <w:r>
              <w:t xml:space="preserve">E: </w:t>
            </w:r>
            <w:hyperlink r:id="rId11" w:history="1">
              <w:r w:rsidRPr="00386A25">
                <w:rPr>
                  <w:rStyle w:val="Hyperlink"/>
                </w:rPr>
                <w:t>evenementen@bree.be</w:t>
              </w:r>
            </w:hyperlink>
            <w:r>
              <w:t xml:space="preserve"> </w:t>
            </w:r>
          </w:p>
        </w:tc>
      </w:tr>
      <w:tr w:rsidR="0028735F" w:rsidRPr="00C226C0" w14:paraId="321C1893" w14:textId="77777777" w:rsidTr="00C226C0">
        <w:trPr>
          <w:trHeight w:hRule="exact" w:val="284"/>
        </w:trPr>
        <w:tc>
          <w:tcPr>
            <w:tcW w:w="9204" w:type="dxa"/>
          </w:tcPr>
          <w:p w14:paraId="31B61A4F" w14:textId="77777777" w:rsidR="0028735F" w:rsidRPr="00C226C0" w:rsidRDefault="0028735F" w:rsidP="0028735F">
            <w:pPr>
              <w:pStyle w:val="Koptekst"/>
              <w:rPr>
                <w:rFonts w:ascii="Calibri" w:hAnsi="Calibri" w:cs="Arial"/>
                <w:b/>
                <w:bCs/>
                <w:sz w:val="32"/>
                <w:szCs w:val="32"/>
              </w:rPr>
            </w:pPr>
          </w:p>
        </w:tc>
      </w:tr>
    </w:tbl>
    <w:p w14:paraId="7AE78B00" w14:textId="77777777" w:rsidR="00BF1B2A" w:rsidRPr="00FB5E1D" w:rsidRDefault="0028735F" w:rsidP="0028735F">
      <w:pPr>
        <w:pStyle w:val="Titel"/>
        <w:rPr>
          <w:rFonts w:ascii="Euphemia" w:hAnsi="Euphemia"/>
          <w:sz w:val="40"/>
          <w:szCs w:val="40"/>
        </w:rPr>
      </w:pPr>
      <w:r w:rsidRPr="00FB5E1D">
        <w:rPr>
          <w:rFonts w:ascii="Euphemia" w:hAnsi="Euphemia"/>
          <w:sz w:val="40"/>
          <w:szCs w:val="40"/>
        </w:rPr>
        <w:t>Aanvraagformulier evenementen</w:t>
      </w:r>
    </w:p>
    <w:p w14:paraId="1FCC89C5" w14:textId="77777777" w:rsidR="0028735F" w:rsidRDefault="0028735F" w:rsidP="0028735F">
      <w:pPr>
        <w:pStyle w:val="Bodycopy"/>
        <w:rPr>
          <w:b/>
          <w:sz w:val="20"/>
          <w:szCs w:val="20"/>
          <w:u w:val="single"/>
        </w:rPr>
      </w:pPr>
      <w:bookmarkStart w:id="0" w:name="_GoBack"/>
      <w:bookmarkEnd w:id="0"/>
      <w:r w:rsidRPr="00FB5E1D">
        <w:rPr>
          <w:b/>
          <w:sz w:val="20"/>
          <w:szCs w:val="20"/>
          <w:u w:val="single"/>
        </w:rPr>
        <w:t>ORGANISATIE</w:t>
      </w:r>
    </w:p>
    <w:p w14:paraId="04CE0D55" w14:textId="77777777" w:rsidR="00FB5E1D" w:rsidRPr="00FB5E1D" w:rsidRDefault="00FB5E1D" w:rsidP="0028735F">
      <w:pPr>
        <w:pStyle w:val="Bodycopy"/>
        <w:rPr>
          <w:b/>
          <w:sz w:val="20"/>
          <w:szCs w:val="20"/>
          <w:u w:val="single"/>
        </w:rPr>
      </w:pPr>
    </w:p>
    <w:p w14:paraId="6FE22348" w14:textId="77777777" w:rsidR="0028735F" w:rsidRPr="00FB5E1D" w:rsidRDefault="0028735F" w:rsidP="0028735F">
      <w:pPr>
        <w:pStyle w:val="Bodycopy"/>
        <w:rPr>
          <w:sz w:val="20"/>
          <w:szCs w:val="20"/>
        </w:rPr>
      </w:pPr>
      <w:r w:rsidRPr="00FB5E1D">
        <w:rPr>
          <w:sz w:val="20"/>
          <w:szCs w:val="20"/>
        </w:rPr>
        <w:t>Contactpersoon:</w:t>
      </w:r>
      <w:r w:rsidR="00160A91" w:rsidRPr="00FB5E1D">
        <w:rPr>
          <w:sz w:val="20"/>
          <w:szCs w:val="20"/>
        </w:rPr>
        <w:t xml:space="preserve"> </w:t>
      </w:r>
      <w:r w:rsidRPr="00FB5E1D">
        <w:rPr>
          <w:sz w:val="20"/>
          <w:szCs w:val="20"/>
        </w:rPr>
        <w:t>………………………………………………………………………………………………</w:t>
      </w:r>
      <w:r w:rsidR="009D5A1B" w:rsidRPr="00FB5E1D">
        <w:rPr>
          <w:sz w:val="20"/>
          <w:szCs w:val="20"/>
        </w:rPr>
        <w:t>………………………</w:t>
      </w:r>
      <w:r w:rsidR="00FB5E1D">
        <w:rPr>
          <w:sz w:val="20"/>
          <w:szCs w:val="20"/>
        </w:rPr>
        <w:t>...........</w:t>
      </w:r>
    </w:p>
    <w:p w14:paraId="51708435" w14:textId="77777777" w:rsidR="0028735F" w:rsidRPr="00FB5E1D" w:rsidRDefault="0028735F" w:rsidP="0028735F">
      <w:pPr>
        <w:pStyle w:val="Bodycopy"/>
        <w:rPr>
          <w:sz w:val="20"/>
          <w:szCs w:val="20"/>
        </w:rPr>
      </w:pPr>
    </w:p>
    <w:p w14:paraId="648CB341" w14:textId="77777777" w:rsidR="0028735F" w:rsidRPr="00FB5E1D" w:rsidRDefault="0028735F" w:rsidP="0028735F">
      <w:pPr>
        <w:pStyle w:val="Bodycopy"/>
        <w:rPr>
          <w:sz w:val="20"/>
          <w:szCs w:val="20"/>
        </w:rPr>
      </w:pPr>
      <w:r w:rsidRPr="00FB5E1D">
        <w:rPr>
          <w:sz w:val="20"/>
          <w:szCs w:val="20"/>
        </w:rPr>
        <w:t>Verenigin</w:t>
      </w:r>
      <w:r w:rsidR="00FB5E1D">
        <w:rPr>
          <w:sz w:val="20"/>
          <w:szCs w:val="20"/>
        </w:rPr>
        <w:t xml:space="preserve">g:   ja/nee   Welke: </w:t>
      </w:r>
      <w:r w:rsidRPr="00FB5E1D">
        <w:rPr>
          <w:sz w:val="20"/>
          <w:szCs w:val="20"/>
        </w:rPr>
        <w:t>…………………………………………………………………………………</w:t>
      </w:r>
      <w:r w:rsidR="009D5A1B" w:rsidRPr="00FB5E1D">
        <w:rPr>
          <w:sz w:val="20"/>
          <w:szCs w:val="20"/>
        </w:rPr>
        <w:t>…………………</w:t>
      </w:r>
      <w:r w:rsidR="00FB5E1D">
        <w:rPr>
          <w:sz w:val="20"/>
          <w:szCs w:val="20"/>
        </w:rPr>
        <w:t>.....</w:t>
      </w:r>
    </w:p>
    <w:p w14:paraId="04C5A1D4" w14:textId="77777777" w:rsidR="0028735F" w:rsidRPr="00FB5E1D" w:rsidRDefault="0028735F" w:rsidP="0028735F">
      <w:pPr>
        <w:pStyle w:val="Bodycopy"/>
        <w:rPr>
          <w:sz w:val="20"/>
          <w:szCs w:val="20"/>
        </w:rPr>
      </w:pPr>
    </w:p>
    <w:p w14:paraId="2CDDF3FF" w14:textId="77777777" w:rsidR="00D81A4C" w:rsidRDefault="00D81A4C" w:rsidP="0028735F">
      <w:pPr>
        <w:pStyle w:val="Bodycopy"/>
        <w:rPr>
          <w:sz w:val="20"/>
          <w:szCs w:val="20"/>
        </w:rPr>
      </w:pPr>
      <w:r>
        <w:rPr>
          <w:sz w:val="20"/>
          <w:szCs w:val="20"/>
        </w:rPr>
        <w:t>Rijksregisternummer</w:t>
      </w:r>
      <w:r w:rsidR="00D86FAF">
        <w:rPr>
          <w:sz w:val="20"/>
          <w:szCs w:val="20"/>
        </w:rPr>
        <w:t xml:space="preserve"> (zie achterkant identiteitskaart)</w:t>
      </w:r>
      <w:r>
        <w:rPr>
          <w:sz w:val="20"/>
          <w:szCs w:val="20"/>
        </w:rPr>
        <w:t>: ……………………………………</w:t>
      </w:r>
      <w:r w:rsidR="00D86FAF">
        <w:rPr>
          <w:sz w:val="20"/>
          <w:szCs w:val="20"/>
        </w:rPr>
        <w:t>……………………………...</w:t>
      </w:r>
    </w:p>
    <w:p w14:paraId="59E63708" w14:textId="77777777" w:rsidR="00D81A4C" w:rsidRDefault="00D81A4C" w:rsidP="0028735F">
      <w:pPr>
        <w:pStyle w:val="Bodycopy"/>
        <w:rPr>
          <w:sz w:val="20"/>
          <w:szCs w:val="20"/>
        </w:rPr>
      </w:pPr>
    </w:p>
    <w:p w14:paraId="6FDA0CFD" w14:textId="77777777" w:rsidR="0028735F" w:rsidRPr="00FB5E1D" w:rsidRDefault="0028735F" w:rsidP="0028735F">
      <w:pPr>
        <w:pStyle w:val="Bodycopy"/>
        <w:rPr>
          <w:sz w:val="20"/>
          <w:szCs w:val="20"/>
        </w:rPr>
      </w:pPr>
      <w:r w:rsidRPr="00FB5E1D">
        <w:rPr>
          <w:sz w:val="20"/>
          <w:szCs w:val="20"/>
        </w:rPr>
        <w:t>Adres: …………………………………………………………………………………………………………</w:t>
      </w:r>
      <w:r w:rsidR="00FB5E1D" w:rsidRPr="00FB5E1D">
        <w:rPr>
          <w:sz w:val="20"/>
          <w:szCs w:val="20"/>
        </w:rPr>
        <w:t>…………………………………</w:t>
      </w:r>
      <w:r w:rsidR="00FB5E1D">
        <w:rPr>
          <w:sz w:val="20"/>
          <w:szCs w:val="20"/>
        </w:rPr>
        <w:t>...</w:t>
      </w:r>
    </w:p>
    <w:p w14:paraId="1B313302" w14:textId="77777777" w:rsidR="0028735F" w:rsidRPr="00FB5E1D" w:rsidRDefault="0028735F" w:rsidP="0028735F">
      <w:pPr>
        <w:pStyle w:val="Bodycopy"/>
        <w:rPr>
          <w:sz w:val="20"/>
          <w:szCs w:val="20"/>
        </w:rPr>
      </w:pPr>
    </w:p>
    <w:p w14:paraId="497E992F" w14:textId="77777777" w:rsidR="0028735F" w:rsidRPr="00FB5E1D" w:rsidRDefault="0028735F" w:rsidP="0028735F">
      <w:pPr>
        <w:pStyle w:val="Bodycopy"/>
        <w:rPr>
          <w:sz w:val="20"/>
          <w:szCs w:val="20"/>
        </w:rPr>
      </w:pPr>
      <w:r w:rsidRPr="00FB5E1D">
        <w:rPr>
          <w:sz w:val="20"/>
          <w:szCs w:val="20"/>
        </w:rPr>
        <w:t>E-mailadres: …………………………………………………………………………………………………...</w:t>
      </w:r>
      <w:r w:rsidR="00FB5E1D" w:rsidRPr="00FB5E1D">
        <w:rPr>
          <w:sz w:val="20"/>
          <w:szCs w:val="20"/>
        </w:rPr>
        <w:t>...........................</w:t>
      </w:r>
      <w:r w:rsidR="00FB5E1D">
        <w:rPr>
          <w:sz w:val="20"/>
          <w:szCs w:val="20"/>
        </w:rPr>
        <w:t>....................</w:t>
      </w:r>
    </w:p>
    <w:p w14:paraId="18C78887" w14:textId="77777777" w:rsidR="0028735F" w:rsidRPr="00FB5E1D" w:rsidRDefault="0028735F" w:rsidP="0028735F">
      <w:pPr>
        <w:pStyle w:val="Bodycopy"/>
        <w:rPr>
          <w:sz w:val="20"/>
          <w:szCs w:val="20"/>
        </w:rPr>
      </w:pPr>
    </w:p>
    <w:p w14:paraId="39CD5E76" w14:textId="77777777" w:rsidR="0028735F" w:rsidRPr="00FB5E1D" w:rsidRDefault="00160A91" w:rsidP="0028735F">
      <w:pPr>
        <w:pStyle w:val="Bodycopy"/>
        <w:rPr>
          <w:sz w:val="20"/>
          <w:szCs w:val="20"/>
        </w:rPr>
      </w:pPr>
      <w:r w:rsidRPr="00FB5E1D">
        <w:rPr>
          <w:sz w:val="20"/>
          <w:szCs w:val="20"/>
        </w:rPr>
        <w:t>GSM</w:t>
      </w:r>
      <w:r w:rsidR="0028735F" w:rsidRPr="00FB5E1D">
        <w:rPr>
          <w:sz w:val="20"/>
          <w:szCs w:val="20"/>
        </w:rPr>
        <w:t>: ……………………………………………………………………………………………</w:t>
      </w:r>
      <w:r w:rsidR="00FB5E1D" w:rsidRPr="00FB5E1D">
        <w:rPr>
          <w:sz w:val="20"/>
          <w:szCs w:val="20"/>
        </w:rPr>
        <w:t>…………………………………………………</w:t>
      </w:r>
      <w:r w:rsidR="00FB5E1D">
        <w:rPr>
          <w:sz w:val="20"/>
          <w:szCs w:val="20"/>
        </w:rPr>
        <w:t>...</w:t>
      </w:r>
    </w:p>
    <w:p w14:paraId="16ADB048" w14:textId="77777777" w:rsidR="0028735F" w:rsidRPr="00FB5E1D" w:rsidRDefault="0028735F" w:rsidP="0028735F">
      <w:pPr>
        <w:pStyle w:val="Bodycopy"/>
        <w:rPr>
          <w:sz w:val="20"/>
          <w:szCs w:val="20"/>
        </w:rPr>
      </w:pPr>
    </w:p>
    <w:p w14:paraId="205084B6" w14:textId="77777777" w:rsidR="0028735F" w:rsidRPr="00FB5E1D" w:rsidRDefault="0028735F" w:rsidP="0028735F">
      <w:pPr>
        <w:pStyle w:val="Bodycopy"/>
        <w:rPr>
          <w:b/>
          <w:sz w:val="20"/>
          <w:szCs w:val="20"/>
          <w:u w:val="single"/>
        </w:rPr>
      </w:pPr>
      <w:r w:rsidRPr="00FB5E1D">
        <w:rPr>
          <w:b/>
          <w:sz w:val="20"/>
          <w:szCs w:val="20"/>
          <w:u w:val="single"/>
        </w:rPr>
        <w:t>EVENEMENT</w:t>
      </w:r>
      <w:r w:rsidRPr="00FB5E1D">
        <w:rPr>
          <w:b/>
          <w:sz w:val="20"/>
          <w:szCs w:val="20"/>
        </w:rPr>
        <w:t xml:space="preserve"> </w:t>
      </w:r>
      <w:r w:rsidRPr="00FB5E1D">
        <w:rPr>
          <w:b/>
          <w:sz w:val="20"/>
          <w:szCs w:val="20"/>
        </w:rPr>
        <w:tab/>
      </w:r>
    </w:p>
    <w:p w14:paraId="4C0009B1" w14:textId="77777777" w:rsidR="00FB5E1D" w:rsidRDefault="00FB5E1D" w:rsidP="0028735F">
      <w:pPr>
        <w:pStyle w:val="Bodycopy"/>
        <w:rPr>
          <w:sz w:val="20"/>
          <w:szCs w:val="20"/>
        </w:rPr>
      </w:pPr>
    </w:p>
    <w:p w14:paraId="3880A165" w14:textId="77777777" w:rsidR="0028735F" w:rsidRPr="00FB5E1D" w:rsidRDefault="0028735F" w:rsidP="0028735F">
      <w:pPr>
        <w:pStyle w:val="Bodycopy"/>
        <w:rPr>
          <w:sz w:val="20"/>
          <w:szCs w:val="20"/>
        </w:rPr>
      </w:pPr>
      <w:r w:rsidRPr="00FB5E1D">
        <w:rPr>
          <w:sz w:val="20"/>
          <w:szCs w:val="20"/>
        </w:rPr>
        <w:t>Datum: …………………………………………………………………………………………………………</w:t>
      </w:r>
      <w:r w:rsidR="00FB5E1D" w:rsidRPr="00FB5E1D">
        <w:rPr>
          <w:sz w:val="20"/>
          <w:szCs w:val="20"/>
        </w:rPr>
        <w:t>…………………………………</w:t>
      </w:r>
      <w:r w:rsidR="00FB5E1D">
        <w:rPr>
          <w:sz w:val="20"/>
          <w:szCs w:val="20"/>
        </w:rPr>
        <w:t>..</w:t>
      </w:r>
      <w:r w:rsidRPr="00FB5E1D">
        <w:rPr>
          <w:sz w:val="20"/>
          <w:szCs w:val="20"/>
        </w:rPr>
        <w:tab/>
      </w:r>
    </w:p>
    <w:p w14:paraId="39BC6E38" w14:textId="77777777" w:rsidR="00FB5E1D" w:rsidRPr="00FB5E1D" w:rsidRDefault="00FB5E1D" w:rsidP="0028735F">
      <w:pPr>
        <w:pStyle w:val="Bodycopy"/>
        <w:rPr>
          <w:sz w:val="20"/>
          <w:szCs w:val="20"/>
        </w:rPr>
      </w:pPr>
    </w:p>
    <w:p w14:paraId="0CDD1B9C" w14:textId="77777777" w:rsidR="0028735F" w:rsidRPr="00FB5E1D" w:rsidRDefault="0028735F" w:rsidP="0028735F">
      <w:pPr>
        <w:pStyle w:val="Bodycopy"/>
        <w:rPr>
          <w:sz w:val="20"/>
          <w:szCs w:val="20"/>
        </w:rPr>
      </w:pPr>
      <w:r w:rsidRPr="00FB5E1D">
        <w:rPr>
          <w:sz w:val="20"/>
          <w:szCs w:val="20"/>
        </w:rPr>
        <w:t>Aanvangsuur: ………………………………..</w:t>
      </w:r>
      <w:r w:rsidR="00FB5E1D" w:rsidRPr="00FB5E1D">
        <w:rPr>
          <w:sz w:val="20"/>
          <w:szCs w:val="20"/>
        </w:rPr>
        <w:t>………………..     E</w:t>
      </w:r>
      <w:r w:rsidRPr="00FB5E1D">
        <w:rPr>
          <w:sz w:val="20"/>
          <w:szCs w:val="20"/>
        </w:rPr>
        <w:t>induur: …………………………………</w:t>
      </w:r>
      <w:r w:rsidR="00FB5E1D" w:rsidRPr="00FB5E1D">
        <w:rPr>
          <w:sz w:val="20"/>
          <w:szCs w:val="20"/>
        </w:rPr>
        <w:t>………………………</w:t>
      </w:r>
    </w:p>
    <w:p w14:paraId="1978EB2B" w14:textId="77777777" w:rsidR="0028735F" w:rsidRPr="00FB5E1D" w:rsidRDefault="0028735F" w:rsidP="0028735F">
      <w:pPr>
        <w:pStyle w:val="Bodycopy"/>
        <w:rPr>
          <w:sz w:val="20"/>
          <w:szCs w:val="20"/>
        </w:rPr>
      </w:pPr>
    </w:p>
    <w:p w14:paraId="4EE28CA3" w14:textId="77777777" w:rsidR="0028735F" w:rsidRPr="00FB5E1D" w:rsidRDefault="00FB5E1D" w:rsidP="0028735F">
      <w:pPr>
        <w:pStyle w:val="Bodycopy"/>
        <w:rPr>
          <w:sz w:val="20"/>
          <w:szCs w:val="20"/>
        </w:rPr>
      </w:pPr>
      <w:r>
        <w:rPr>
          <w:sz w:val="20"/>
          <w:szCs w:val="20"/>
        </w:rPr>
        <w:t xml:space="preserve">Naam evenement: </w:t>
      </w:r>
      <w:r w:rsidR="0028735F" w:rsidRPr="00FB5E1D">
        <w:rPr>
          <w:sz w:val="20"/>
          <w:szCs w:val="20"/>
        </w:rPr>
        <w:t>……………………………………………………………………………………………</w:t>
      </w:r>
      <w:r w:rsidRPr="00FB5E1D">
        <w:rPr>
          <w:sz w:val="20"/>
          <w:szCs w:val="20"/>
        </w:rPr>
        <w:t>……………………………</w:t>
      </w:r>
      <w:r>
        <w:rPr>
          <w:sz w:val="20"/>
          <w:szCs w:val="20"/>
        </w:rPr>
        <w:t>...</w:t>
      </w:r>
    </w:p>
    <w:p w14:paraId="643A3602" w14:textId="77777777" w:rsidR="0028735F" w:rsidRPr="00FB5E1D" w:rsidRDefault="0028735F" w:rsidP="0028735F">
      <w:pPr>
        <w:pStyle w:val="Bodycopy"/>
        <w:rPr>
          <w:sz w:val="20"/>
          <w:szCs w:val="20"/>
        </w:rPr>
      </w:pPr>
    </w:p>
    <w:p w14:paraId="2836E10A" w14:textId="77777777" w:rsidR="004C1105" w:rsidRPr="00FB5E1D" w:rsidRDefault="00FB5E1D" w:rsidP="004C1105">
      <w:pPr>
        <w:pStyle w:val="Bodycopy"/>
        <w:rPr>
          <w:sz w:val="20"/>
          <w:szCs w:val="20"/>
        </w:rPr>
      </w:pPr>
      <w:r w:rsidRPr="00FB5E1D">
        <w:rPr>
          <w:sz w:val="20"/>
          <w:szCs w:val="20"/>
        </w:rPr>
        <w:t>Verwacht aantal bezoekers</w:t>
      </w:r>
      <w:r w:rsidR="004C1105">
        <w:rPr>
          <w:sz w:val="20"/>
          <w:szCs w:val="20"/>
        </w:rPr>
        <w:t xml:space="preserve">: </w:t>
      </w:r>
      <w:r w:rsidR="004C1105" w:rsidRPr="00FB5E1D">
        <w:rPr>
          <w:sz w:val="20"/>
          <w:szCs w:val="20"/>
        </w:rPr>
        <w:t>……………………………………………………………………………………</w:t>
      </w:r>
      <w:r w:rsidR="004C1105">
        <w:rPr>
          <w:sz w:val="20"/>
          <w:szCs w:val="20"/>
        </w:rPr>
        <w:t>.....</w:t>
      </w:r>
      <w:r w:rsidR="009978ED" w:rsidRPr="00FB5E1D">
        <w:rPr>
          <w:sz w:val="20"/>
          <w:szCs w:val="20"/>
        </w:rPr>
        <w:t>…………………</w:t>
      </w:r>
      <w:r w:rsidR="009978ED">
        <w:rPr>
          <w:sz w:val="20"/>
          <w:szCs w:val="20"/>
        </w:rPr>
        <w:t>..</w:t>
      </w:r>
    </w:p>
    <w:p w14:paraId="5C640F34" w14:textId="77777777" w:rsidR="001539D5" w:rsidRDefault="001539D5" w:rsidP="0028735F">
      <w:pPr>
        <w:pStyle w:val="Bodycopy"/>
        <w:rPr>
          <w:sz w:val="20"/>
          <w:szCs w:val="20"/>
        </w:rPr>
      </w:pPr>
    </w:p>
    <w:p w14:paraId="05A81E2D" w14:textId="77777777" w:rsidR="004C1105" w:rsidRDefault="004C1105" w:rsidP="0028735F">
      <w:pPr>
        <w:pStyle w:val="Bodycopy"/>
        <w:rPr>
          <w:sz w:val="20"/>
          <w:szCs w:val="20"/>
        </w:rPr>
      </w:pPr>
      <w:r>
        <w:rPr>
          <w:sz w:val="20"/>
          <w:szCs w:val="20"/>
        </w:rPr>
        <w:t>Verwacht aantal d</w:t>
      </w:r>
      <w:r w:rsidR="00FB5E1D" w:rsidRPr="00FB5E1D">
        <w:rPr>
          <w:sz w:val="20"/>
          <w:szCs w:val="20"/>
        </w:rPr>
        <w:t>eelnemers: ……………………………………………………………………………………</w:t>
      </w:r>
      <w:r w:rsidR="00FB5E1D">
        <w:rPr>
          <w:sz w:val="20"/>
          <w:szCs w:val="20"/>
        </w:rPr>
        <w:t>.....</w:t>
      </w:r>
      <w:r w:rsidR="009978ED" w:rsidRPr="00FB5E1D">
        <w:rPr>
          <w:sz w:val="20"/>
          <w:szCs w:val="20"/>
        </w:rPr>
        <w:t>………………</w:t>
      </w:r>
      <w:r w:rsidR="009978ED">
        <w:rPr>
          <w:sz w:val="20"/>
          <w:szCs w:val="20"/>
        </w:rPr>
        <w:t>...</w:t>
      </w:r>
    </w:p>
    <w:p w14:paraId="1D9A677C" w14:textId="77777777" w:rsidR="0028735F" w:rsidRPr="00FB5E1D" w:rsidRDefault="0028735F" w:rsidP="0028735F">
      <w:pPr>
        <w:pStyle w:val="Bodycopy"/>
        <w:rPr>
          <w:sz w:val="20"/>
          <w:szCs w:val="20"/>
        </w:rPr>
      </w:pPr>
    </w:p>
    <w:p w14:paraId="4780D04C" w14:textId="77777777" w:rsidR="0028735F" w:rsidRPr="00FB5E1D" w:rsidRDefault="0028735F" w:rsidP="0028735F">
      <w:pPr>
        <w:pStyle w:val="Bodycopy"/>
        <w:rPr>
          <w:sz w:val="20"/>
          <w:szCs w:val="20"/>
        </w:rPr>
      </w:pPr>
      <w:r w:rsidRPr="00FB5E1D">
        <w:rPr>
          <w:sz w:val="20"/>
          <w:szCs w:val="20"/>
          <w:u w:val="single"/>
        </w:rPr>
        <w:t>Doelgroep</w:t>
      </w:r>
      <w:r w:rsidRPr="00FB5E1D">
        <w:rPr>
          <w:sz w:val="20"/>
          <w:szCs w:val="20"/>
        </w:rPr>
        <w:t xml:space="preserve">: </w:t>
      </w:r>
    </w:p>
    <w:p w14:paraId="33C3BBB1" w14:textId="18C5F154" w:rsidR="0028735F" w:rsidRPr="00FB5E1D" w:rsidRDefault="00F11B34" w:rsidP="00C226C0">
      <w:pPr>
        <w:pStyle w:val="Bodycopy"/>
        <w:tabs>
          <w:tab w:val="left" w:pos="6804"/>
        </w:tabs>
        <w:rPr>
          <w:sz w:val="20"/>
          <w:szCs w:val="20"/>
        </w:rPr>
      </w:pPr>
      <w:sdt>
        <w:sdtPr>
          <w:rPr>
            <w:sz w:val="20"/>
            <w:szCs w:val="20"/>
          </w:rPr>
          <w:id w:val="104117542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-12 jaar</w:t>
      </w:r>
      <w:r w:rsidR="0028735F" w:rsidRPr="00FB5E1D">
        <w:rPr>
          <w:sz w:val="20"/>
          <w:szCs w:val="20"/>
        </w:rPr>
        <w:tab/>
      </w:r>
      <w:sdt>
        <w:sdtPr>
          <w:rPr>
            <w:sz w:val="20"/>
            <w:szCs w:val="20"/>
          </w:rPr>
          <w:id w:val="97603760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- 16 jaar</w:t>
      </w:r>
      <w:r w:rsidR="00C226C0" w:rsidRPr="00FB5E1D">
        <w:rPr>
          <w:sz w:val="20"/>
          <w:szCs w:val="20"/>
        </w:rPr>
        <w:tab/>
      </w:r>
      <w:sdt>
        <w:sdtPr>
          <w:rPr>
            <w:sz w:val="20"/>
            <w:szCs w:val="20"/>
          </w:rPr>
          <w:id w:val="8984784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+ 16 jaar</w:t>
      </w:r>
      <w:r w:rsidR="0028735F" w:rsidRPr="00FB5E1D">
        <w:rPr>
          <w:sz w:val="20"/>
          <w:szCs w:val="20"/>
        </w:rPr>
        <w:tab/>
      </w:r>
    </w:p>
    <w:p w14:paraId="77044519" w14:textId="77777777" w:rsidR="0028735F" w:rsidRPr="00FB5E1D" w:rsidRDefault="0028735F" w:rsidP="0028735F">
      <w:pPr>
        <w:pStyle w:val="Bodycopy"/>
        <w:rPr>
          <w:sz w:val="20"/>
          <w:szCs w:val="20"/>
        </w:rPr>
      </w:pPr>
    </w:p>
    <w:p w14:paraId="79DBBB14" w14:textId="07867696" w:rsidR="0028735F" w:rsidRPr="00FB5E1D" w:rsidRDefault="00F11B34" w:rsidP="00C226C0">
      <w:pPr>
        <w:pStyle w:val="Bodycopy"/>
        <w:tabs>
          <w:tab w:val="left" w:pos="6804"/>
        </w:tabs>
        <w:rPr>
          <w:sz w:val="20"/>
          <w:szCs w:val="20"/>
        </w:rPr>
      </w:pPr>
      <w:sdt>
        <w:sdtPr>
          <w:rPr>
            <w:sz w:val="20"/>
            <w:szCs w:val="20"/>
          </w:rPr>
          <w:id w:val="17207836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+ 18 jaar</w:t>
      </w:r>
      <w:r w:rsidR="0028735F" w:rsidRPr="00FB5E1D">
        <w:rPr>
          <w:sz w:val="20"/>
          <w:szCs w:val="20"/>
        </w:rPr>
        <w:tab/>
      </w:r>
      <w:r w:rsidR="001539D5">
        <w:rPr>
          <w:sz w:val="20"/>
          <w:szCs w:val="20"/>
        </w:rPr>
        <w:t xml:space="preserve">    </w:t>
      </w:r>
      <w:sdt>
        <w:sdtPr>
          <w:rPr>
            <w:sz w:val="20"/>
            <w:szCs w:val="20"/>
          </w:rPr>
          <w:id w:val="-12989874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alle leeftijden</w:t>
      </w:r>
    </w:p>
    <w:p w14:paraId="7DA4D6CA" w14:textId="77777777" w:rsidR="0028735F" w:rsidRPr="00FB5E1D" w:rsidRDefault="0028735F" w:rsidP="0028735F">
      <w:pPr>
        <w:pStyle w:val="Bodycopy"/>
        <w:rPr>
          <w:sz w:val="20"/>
          <w:szCs w:val="20"/>
        </w:rPr>
      </w:pPr>
    </w:p>
    <w:p w14:paraId="37D0EC35" w14:textId="4AD8647E" w:rsidR="0028735F" w:rsidRPr="00FB5E1D" w:rsidRDefault="0028735F" w:rsidP="0028735F">
      <w:pPr>
        <w:pStyle w:val="Bodycopy"/>
        <w:rPr>
          <w:sz w:val="20"/>
          <w:szCs w:val="20"/>
          <w:u w:val="single"/>
        </w:rPr>
      </w:pPr>
      <w:r w:rsidRPr="00FB5E1D">
        <w:rPr>
          <w:sz w:val="20"/>
          <w:szCs w:val="20"/>
          <w:u w:val="single"/>
        </w:rPr>
        <w:t>Doel van de activiteit (meerdere</w:t>
      </w:r>
      <w:r w:rsidR="00F11B34">
        <w:rPr>
          <w:sz w:val="20"/>
          <w:szCs w:val="20"/>
          <w:u w:val="single"/>
        </w:rPr>
        <w:t xml:space="preserve"> opties</w:t>
      </w:r>
      <w:r w:rsidRPr="00FB5E1D">
        <w:rPr>
          <w:sz w:val="20"/>
          <w:szCs w:val="20"/>
          <w:u w:val="single"/>
        </w:rPr>
        <w:t xml:space="preserve"> mogeli</w:t>
      </w:r>
      <w:r w:rsidR="00F11B34">
        <w:rPr>
          <w:sz w:val="20"/>
          <w:szCs w:val="20"/>
          <w:u w:val="single"/>
        </w:rPr>
        <w:t>jk</w:t>
      </w:r>
      <w:r w:rsidRPr="00FB5E1D">
        <w:rPr>
          <w:sz w:val="20"/>
          <w:szCs w:val="20"/>
          <w:u w:val="single"/>
        </w:rPr>
        <w:t>):</w:t>
      </w:r>
    </w:p>
    <w:p w14:paraId="65028B96" w14:textId="40E3FB93" w:rsidR="0028735F" w:rsidRPr="00FB5E1D" w:rsidRDefault="00F11B34" w:rsidP="00C226C0">
      <w:pPr>
        <w:pStyle w:val="Bodycopy"/>
        <w:tabs>
          <w:tab w:val="left" w:pos="3969"/>
          <w:tab w:val="left" w:pos="6804"/>
        </w:tabs>
        <w:rPr>
          <w:sz w:val="20"/>
          <w:szCs w:val="20"/>
        </w:rPr>
      </w:pPr>
      <w:sdt>
        <w:sdtPr>
          <w:rPr>
            <w:sz w:val="20"/>
            <w:szCs w:val="20"/>
          </w:rPr>
          <w:id w:val="-143450906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commercieel</w:t>
      </w:r>
      <w:r w:rsidR="0028735F" w:rsidRPr="00FB5E1D">
        <w:rPr>
          <w:sz w:val="20"/>
          <w:szCs w:val="20"/>
        </w:rPr>
        <w:tab/>
      </w:r>
      <w:sdt>
        <w:sdtPr>
          <w:rPr>
            <w:sz w:val="20"/>
            <w:szCs w:val="20"/>
          </w:rPr>
          <w:id w:val="15996818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enkel voor leden</w:t>
      </w:r>
      <w:r w:rsidR="0028735F" w:rsidRPr="00FB5E1D">
        <w:rPr>
          <w:sz w:val="20"/>
          <w:szCs w:val="20"/>
        </w:rPr>
        <w:tab/>
      </w:r>
      <w:sdt>
        <w:sdtPr>
          <w:rPr>
            <w:sz w:val="20"/>
            <w:szCs w:val="20"/>
          </w:rPr>
          <w:id w:val="56830994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w:t>
      </w:r>
      <w:r w:rsidR="001539D5">
        <w:rPr>
          <w:sz w:val="20"/>
          <w:szCs w:val="20"/>
        </w:rPr>
        <w:t>met inkomgeld</w:t>
      </w:r>
    </w:p>
    <w:p w14:paraId="2DB1EDA2" w14:textId="68ABA3D1" w:rsidR="0028735F" w:rsidRPr="00FB5E1D" w:rsidRDefault="00F11B34" w:rsidP="00C226C0">
      <w:pPr>
        <w:pStyle w:val="Bodycopy"/>
        <w:tabs>
          <w:tab w:val="left" w:pos="3969"/>
          <w:tab w:val="left" w:pos="6804"/>
        </w:tabs>
        <w:rPr>
          <w:sz w:val="20"/>
          <w:szCs w:val="20"/>
        </w:rPr>
      </w:pPr>
      <w:sdt>
        <w:sdtPr>
          <w:rPr>
            <w:sz w:val="20"/>
            <w:szCs w:val="20"/>
          </w:rPr>
          <w:id w:val="14863205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niet-commercieel </w:t>
      </w:r>
      <w:r w:rsidR="0028735F" w:rsidRPr="00FB5E1D">
        <w:rPr>
          <w:sz w:val="20"/>
          <w:szCs w:val="20"/>
        </w:rPr>
        <w:tab/>
      </w:r>
      <w:sdt>
        <w:sdtPr>
          <w:rPr>
            <w:sz w:val="20"/>
            <w:szCs w:val="20"/>
          </w:rPr>
          <w:id w:val="121954675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publiek toegankelijk</w:t>
      </w:r>
      <w:r w:rsidR="0028735F" w:rsidRPr="00FB5E1D">
        <w:rPr>
          <w:sz w:val="20"/>
          <w:szCs w:val="20"/>
        </w:rPr>
        <w:tab/>
      </w:r>
      <w:sdt>
        <w:sdtPr>
          <w:rPr>
            <w:sz w:val="20"/>
            <w:szCs w:val="20"/>
          </w:rPr>
          <w:id w:val="-12161937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gratis toegang</w:t>
      </w:r>
    </w:p>
    <w:p w14:paraId="1DF62829" w14:textId="4AE3D4E4" w:rsidR="0028735F" w:rsidRPr="00FB5E1D" w:rsidRDefault="00F11B34" w:rsidP="00C226C0">
      <w:pPr>
        <w:pStyle w:val="Bodycopy"/>
        <w:tabs>
          <w:tab w:val="left" w:pos="3969"/>
          <w:tab w:val="left" w:pos="6804"/>
        </w:tabs>
        <w:rPr>
          <w:sz w:val="20"/>
          <w:szCs w:val="20"/>
        </w:rPr>
      </w:pPr>
      <w:sdt>
        <w:sdtPr>
          <w:rPr>
            <w:sz w:val="20"/>
            <w:szCs w:val="20"/>
          </w:rPr>
          <w:id w:val="5572879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goed doel</w:t>
      </w:r>
      <w:r w:rsidR="0028735F" w:rsidRPr="00FB5E1D">
        <w:rPr>
          <w:sz w:val="20"/>
          <w:szCs w:val="20"/>
        </w:rPr>
        <w:tab/>
      </w:r>
      <w:r w:rsidR="0028735F" w:rsidRPr="00FB5E1D">
        <w:rPr>
          <w:sz w:val="20"/>
          <w:szCs w:val="20"/>
        </w:rPr>
        <w:tab/>
      </w:r>
      <w:sdt>
        <w:sdtPr>
          <w:rPr>
            <w:sz w:val="20"/>
            <w:szCs w:val="20"/>
          </w:rPr>
          <w:id w:val="-17942805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met muziek</w:t>
      </w:r>
    </w:p>
    <w:p w14:paraId="076F6B3D" w14:textId="157183B1" w:rsidR="0028735F" w:rsidRPr="00FB5E1D" w:rsidRDefault="00F11B34" w:rsidP="00C226C0">
      <w:pPr>
        <w:pStyle w:val="Bodycopy"/>
        <w:tabs>
          <w:tab w:val="left" w:pos="3969"/>
        </w:tabs>
        <w:rPr>
          <w:sz w:val="20"/>
          <w:szCs w:val="20"/>
        </w:rPr>
      </w:pPr>
      <w:sdt>
        <w:sdtPr>
          <w:rPr>
            <w:sz w:val="20"/>
            <w:szCs w:val="20"/>
          </w:rPr>
          <w:id w:val="-8489382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andere</w:t>
      </w:r>
      <w:r w:rsidR="00D86FAF">
        <w:rPr>
          <w:sz w:val="20"/>
          <w:szCs w:val="20"/>
        </w:rPr>
        <w:t>: …………………………………………….</w:t>
      </w:r>
      <w:r w:rsidR="0028735F" w:rsidRPr="00FB5E1D">
        <w:rPr>
          <w:sz w:val="20"/>
          <w:szCs w:val="20"/>
        </w:rPr>
        <w:tab/>
      </w:r>
      <w:r w:rsidR="0028735F" w:rsidRPr="00FB5E1D">
        <w:rPr>
          <w:sz w:val="20"/>
          <w:szCs w:val="20"/>
        </w:rPr>
        <w:tab/>
      </w:r>
      <w:sdt>
        <w:sdtPr>
          <w:rPr>
            <w:sz w:val="20"/>
            <w:szCs w:val="20"/>
          </w:rPr>
          <w:id w:val="153507829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zonder muziek</w:t>
      </w:r>
    </w:p>
    <w:p w14:paraId="5871BB6E" w14:textId="77777777" w:rsidR="00C226C0" w:rsidRPr="00FB5E1D" w:rsidRDefault="00C226C0" w:rsidP="0028735F">
      <w:pPr>
        <w:pStyle w:val="Bodycopy"/>
        <w:rPr>
          <w:sz w:val="20"/>
          <w:szCs w:val="20"/>
        </w:rPr>
      </w:pPr>
    </w:p>
    <w:p w14:paraId="1E30549D" w14:textId="77777777" w:rsidR="0028735F" w:rsidRPr="00FB5E1D" w:rsidRDefault="0028735F" w:rsidP="0028735F">
      <w:pPr>
        <w:pStyle w:val="Bodycopy"/>
        <w:rPr>
          <w:sz w:val="20"/>
          <w:szCs w:val="20"/>
          <w:u w:val="single"/>
        </w:rPr>
      </w:pPr>
      <w:r w:rsidRPr="00FB5E1D">
        <w:rPr>
          <w:sz w:val="20"/>
          <w:szCs w:val="20"/>
          <w:u w:val="single"/>
        </w:rPr>
        <w:t>Aard van de activiteit:</w:t>
      </w:r>
    </w:p>
    <w:p w14:paraId="3F2AC2DB" w14:textId="7A6AE784" w:rsidR="0028735F" w:rsidRPr="00FB5E1D" w:rsidRDefault="00F11B34" w:rsidP="00C226C0">
      <w:pPr>
        <w:pStyle w:val="Bodycopy"/>
        <w:tabs>
          <w:tab w:val="left" w:pos="3969"/>
          <w:tab w:val="left" w:pos="6804"/>
        </w:tabs>
        <w:rPr>
          <w:sz w:val="20"/>
          <w:szCs w:val="20"/>
        </w:rPr>
      </w:pPr>
      <w:sdt>
        <w:sdtPr>
          <w:rPr>
            <w:sz w:val="20"/>
            <w:szCs w:val="20"/>
          </w:rPr>
          <w:id w:val="18340270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D86FAF">
        <w:rPr>
          <w:sz w:val="20"/>
          <w:szCs w:val="20"/>
        </w:rPr>
        <w:t xml:space="preserve"> fuif</w:t>
      </w:r>
      <w:r w:rsidR="00F03EFB">
        <w:rPr>
          <w:sz w:val="20"/>
          <w:szCs w:val="20"/>
        </w:rPr>
        <w:t xml:space="preserve"> /</w:t>
      </w:r>
      <w:r w:rsidR="00F354ED">
        <w:rPr>
          <w:sz w:val="20"/>
          <w:szCs w:val="20"/>
        </w:rPr>
        <w:t xml:space="preserve"> </w:t>
      </w:r>
      <w:r w:rsidR="001539D5">
        <w:rPr>
          <w:sz w:val="20"/>
          <w:szCs w:val="20"/>
        </w:rPr>
        <w:t>feest</w:t>
      </w:r>
      <w:r w:rsidR="00F03EFB">
        <w:rPr>
          <w:sz w:val="20"/>
          <w:szCs w:val="20"/>
        </w:rPr>
        <w:t xml:space="preserve"> /</w:t>
      </w:r>
      <w:r w:rsidR="0028735F" w:rsidRPr="00FB5E1D">
        <w:rPr>
          <w:sz w:val="20"/>
          <w:szCs w:val="20"/>
        </w:rPr>
        <w:t xml:space="preserve"> receptie</w:t>
      </w:r>
      <w:r w:rsidR="00F03EFB">
        <w:rPr>
          <w:sz w:val="20"/>
          <w:szCs w:val="20"/>
        </w:rPr>
        <w:t xml:space="preserve"> / concert</w:t>
      </w:r>
      <w:r w:rsidR="0028735F" w:rsidRPr="00FB5E1D">
        <w:rPr>
          <w:sz w:val="20"/>
          <w:szCs w:val="20"/>
        </w:rPr>
        <w:tab/>
      </w:r>
      <w:sdt>
        <w:sdtPr>
          <w:rPr>
            <w:sz w:val="20"/>
            <w:szCs w:val="20"/>
          </w:rPr>
          <w:id w:val="-1705938866"/>
          <w14:checkbox>
            <w14:checked w14:val="0"/>
            <w14:checkedState w14:val="2612" w14:font="MS Gothic"/>
            <w14:uncheckedState w14:val="2610" w14:font="MS Gothic"/>
          </w14:checkbox>
        </w:sdtPr>
        <w:sdtContent>
          <w:r w:rsidR="005D6A4A">
            <w:rPr>
              <w:rFonts w:ascii="MS Gothic" w:eastAsia="MS Gothic" w:hAnsi="MS Gothic" w:hint="eastAsia"/>
              <w:sz w:val="20"/>
              <w:szCs w:val="20"/>
            </w:rPr>
            <w:t>☐</w:t>
          </w:r>
        </w:sdtContent>
      </w:sdt>
      <w:r w:rsidR="0028735F" w:rsidRPr="00FB5E1D">
        <w:rPr>
          <w:sz w:val="20"/>
          <w:szCs w:val="20"/>
        </w:rPr>
        <w:t xml:space="preserve"> </w:t>
      </w:r>
      <w:r w:rsidR="00F03EFB">
        <w:rPr>
          <w:sz w:val="20"/>
          <w:szCs w:val="20"/>
        </w:rPr>
        <w:t xml:space="preserve">festival </w:t>
      </w:r>
      <w:r w:rsidR="001539D5">
        <w:rPr>
          <w:sz w:val="20"/>
          <w:szCs w:val="20"/>
        </w:rPr>
        <w:tab/>
      </w:r>
      <w:sdt>
        <w:sdtPr>
          <w:rPr>
            <w:sz w:val="20"/>
            <w:szCs w:val="20"/>
          </w:rPr>
          <w:id w:val="291799265"/>
          <w14:checkbox>
            <w14:checked w14:val="0"/>
            <w14:checkedState w14:val="2612" w14:font="MS Gothic"/>
            <w14:uncheckedState w14:val="2610" w14:font="MS Gothic"/>
          </w14:checkbox>
        </w:sdtPr>
        <w:sdtContent>
          <w:r w:rsidR="00F86546">
            <w:rPr>
              <w:rFonts w:ascii="MS Gothic" w:eastAsia="MS Gothic" w:hAnsi="MS Gothic" w:hint="eastAsia"/>
              <w:sz w:val="20"/>
              <w:szCs w:val="20"/>
            </w:rPr>
            <w:t>☐</w:t>
          </w:r>
        </w:sdtContent>
      </w:sdt>
      <w:r w:rsidR="001539D5" w:rsidRPr="00FB5E1D">
        <w:rPr>
          <w:sz w:val="20"/>
          <w:szCs w:val="20"/>
        </w:rPr>
        <w:t xml:space="preserve"> </w:t>
      </w:r>
      <w:r w:rsidR="001539D5">
        <w:rPr>
          <w:sz w:val="20"/>
          <w:szCs w:val="20"/>
        </w:rPr>
        <w:t>optocht</w:t>
      </w:r>
      <w:r w:rsidR="00F03EFB">
        <w:rPr>
          <w:sz w:val="20"/>
          <w:szCs w:val="20"/>
        </w:rPr>
        <w:t xml:space="preserve"> / stoet</w:t>
      </w:r>
    </w:p>
    <w:p w14:paraId="668231C2" w14:textId="3AC958EB" w:rsidR="0028735F" w:rsidRPr="00FB5E1D" w:rsidRDefault="00F11B34" w:rsidP="00C226C0">
      <w:pPr>
        <w:pStyle w:val="Bodycopy"/>
        <w:tabs>
          <w:tab w:val="left" w:pos="6804"/>
        </w:tabs>
        <w:rPr>
          <w:sz w:val="20"/>
          <w:szCs w:val="20"/>
        </w:rPr>
      </w:pPr>
      <w:sdt>
        <w:sdtPr>
          <w:rPr>
            <w:sz w:val="20"/>
            <w:szCs w:val="20"/>
          </w:rPr>
          <w:id w:val="4218423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culturele activitei</w:t>
      </w:r>
      <w:r w:rsidR="00F86546">
        <w:rPr>
          <w:sz w:val="20"/>
          <w:szCs w:val="20"/>
        </w:rPr>
        <w:t>t</w:t>
      </w:r>
      <w:r w:rsidR="00F86546">
        <w:rPr>
          <w:sz w:val="20"/>
          <w:szCs w:val="20"/>
        </w:rPr>
        <w:tab/>
        <w:t xml:space="preserve">    </w:t>
      </w:r>
      <w:sdt>
        <w:sdtPr>
          <w:rPr>
            <w:sz w:val="20"/>
            <w:szCs w:val="20"/>
          </w:rPr>
          <w:id w:val="-1292666543"/>
          <w14:checkbox>
            <w14:checked w14:val="0"/>
            <w14:checkedState w14:val="2612" w14:font="MS Gothic"/>
            <w14:uncheckedState w14:val="2610" w14:font="MS Gothic"/>
          </w14:checkbox>
        </w:sdtPr>
        <w:sdtContent>
          <w:r w:rsidR="005D6A4A">
            <w:rPr>
              <w:rFonts w:ascii="MS Gothic" w:eastAsia="MS Gothic" w:hAnsi="MS Gothic" w:hint="eastAsia"/>
              <w:sz w:val="20"/>
              <w:szCs w:val="20"/>
            </w:rPr>
            <w:t>☐</w:t>
          </w:r>
        </w:sdtContent>
      </w:sdt>
      <w:r w:rsidR="0028735F" w:rsidRPr="00FB5E1D">
        <w:rPr>
          <w:sz w:val="20"/>
          <w:szCs w:val="20"/>
        </w:rPr>
        <w:t xml:space="preserve"> (avond)markt</w:t>
      </w:r>
      <w:r w:rsidR="00F03EFB">
        <w:rPr>
          <w:sz w:val="20"/>
          <w:szCs w:val="20"/>
        </w:rPr>
        <w:tab/>
      </w:r>
      <w:sdt>
        <w:sdtPr>
          <w:rPr>
            <w:sz w:val="20"/>
            <w:szCs w:val="20"/>
          </w:rPr>
          <w:id w:val="-1290279206"/>
          <w14:checkbox>
            <w14:checked w14:val="0"/>
            <w14:checkedState w14:val="2612" w14:font="MS Gothic"/>
            <w14:uncheckedState w14:val="2610" w14:font="MS Gothic"/>
          </w14:checkbox>
        </w:sdtPr>
        <w:sdtContent>
          <w:r w:rsidR="00F86546">
            <w:rPr>
              <w:rFonts w:ascii="MS Gothic" w:eastAsia="MS Gothic" w:hAnsi="MS Gothic" w:hint="eastAsia"/>
              <w:sz w:val="20"/>
              <w:szCs w:val="20"/>
            </w:rPr>
            <w:t>☐</w:t>
          </w:r>
        </w:sdtContent>
      </w:sdt>
      <w:r w:rsidR="00F03EFB" w:rsidRPr="00FB5E1D">
        <w:rPr>
          <w:sz w:val="20"/>
          <w:szCs w:val="20"/>
        </w:rPr>
        <w:t xml:space="preserve"> sport</w:t>
      </w:r>
      <w:r w:rsidR="00F03EFB">
        <w:rPr>
          <w:sz w:val="20"/>
          <w:szCs w:val="20"/>
        </w:rPr>
        <w:t>activiteit</w:t>
      </w:r>
    </w:p>
    <w:p w14:paraId="2BBBD664" w14:textId="4700F3DD" w:rsidR="004C1105" w:rsidRDefault="005D6A4A" w:rsidP="0028735F">
      <w:pPr>
        <w:pStyle w:val="Bodycopy"/>
        <w:rPr>
          <w:sz w:val="20"/>
          <w:szCs w:val="20"/>
        </w:rPr>
      </w:pPr>
      <w:sdt>
        <w:sdtPr>
          <w:rPr>
            <w:sz w:val="20"/>
            <w:szCs w:val="20"/>
          </w:rPr>
          <w:id w:val="3910069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andere:</w:t>
      </w:r>
      <w:r w:rsidR="00D86FAF">
        <w:rPr>
          <w:sz w:val="20"/>
          <w:szCs w:val="20"/>
        </w:rPr>
        <w:t xml:space="preserve"> ……………………………………………………………………………………………………………………………………..</w:t>
      </w:r>
      <w:r w:rsidR="0028735F" w:rsidRPr="00FB5E1D">
        <w:rPr>
          <w:sz w:val="20"/>
          <w:szCs w:val="20"/>
        </w:rPr>
        <w:tab/>
      </w:r>
    </w:p>
    <w:p w14:paraId="601C77EB" w14:textId="77777777" w:rsidR="004C1105" w:rsidRDefault="004C1105" w:rsidP="0028735F">
      <w:pPr>
        <w:pStyle w:val="Bodycopy"/>
        <w:rPr>
          <w:sz w:val="20"/>
          <w:szCs w:val="20"/>
        </w:rPr>
      </w:pPr>
    </w:p>
    <w:p w14:paraId="3F31580D" w14:textId="77777777" w:rsidR="00D86FAF" w:rsidRDefault="00FB5E1D" w:rsidP="00FB5E1D">
      <w:pPr>
        <w:pStyle w:val="Bodycopy"/>
        <w:rPr>
          <w:sz w:val="20"/>
          <w:szCs w:val="20"/>
          <w:u w:val="single"/>
        </w:rPr>
      </w:pPr>
      <w:r w:rsidRPr="00FB5E1D">
        <w:rPr>
          <w:sz w:val="20"/>
          <w:szCs w:val="20"/>
          <w:u w:val="single"/>
        </w:rPr>
        <w:t>Programma evenement:</w:t>
      </w:r>
    </w:p>
    <w:p w14:paraId="630BB0DB" w14:textId="5964F3B4" w:rsidR="00FB5E1D" w:rsidRPr="00D86FAF" w:rsidRDefault="00FB5E1D" w:rsidP="00FB5E1D">
      <w:pPr>
        <w:pStyle w:val="Bodycopy"/>
        <w:rPr>
          <w:sz w:val="20"/>
          <w:szCs w:val="20"/>
        </w:rPr>
      </w:pPr>
    </w:p>
    <w:p w14:paraId="714CAF75" w14:textId="77777777" w:rsidR="00F86546" w:rsidRDefault="00FB5E1D" w:rsidP="0028735F">
      <w:pPr>
        <w:pStyle w:val="Bodycopy"/>
        <w:rPr>
          <w:sz w:val="20"/>
          <w:szCs w:val="20"/>
        </w:rPr>
      </w:pPr>
      <w:r w:rsidRPr="00FB5E1D">
        <w:rPr>
          <w:sz w:val="20"/>
          <w:szCs w:val="20"/>
        </w:rPr>
        <w:t>…………………………………………………………………………………………………………………………………………………………</w:t>
      </w:r>
    </w:p>
    <w:p w14:paraId="20B821DA" w14:textId="77777777" w:rsidR="00F86546" w:rsidRDefault="00F86546" w:rsidP="0028735F">
      <w:pPr>
        <w:pStyle w:val="Bodycopy"/>
        <w:rPr>
          <w:sz w:val="20"/>
          <w:szCs w:val="20"/>
        </w:rPr>
      </w:pPr>
    </w:p>
    <w:p w14:paraId="528C9BFF" w14:textId="25F41AE2" w:rsidR="00FB5E1D" w:rsidRPr="00FB5E1D" w:rsidRDefault="00FB5E1D" w:rsidP="0028735F">
      <w:pPr>
        <w:pStyle w:val="Bodycopy"/>
        <w:rPr>
          <w:sz w:val="20"/>
          <w:szCs w:val="20"/>
        </w:rPr>
      </w:pPr>
      <w:r w:rsidRPr="00FB5E1D">
        <w:rPr>
          <w:sz w:val="20"/>
          <w:szCs w:val="20"/>
        </w:rPr>
        <w:t>…………………………………………………………………………………………………………………………………………………………</w:t>
      </w:r>
    </w:p>
    <w:p w14:paraId="774968B0" w14:textId="77777777" w:rsidR="0028735F" w:rsidRDefault="0028735F" w:rsidP="0028735F">
      <w:pPr>
        <w:pStyle w:val="Bodycopy"/>
        <w:rPr>
          <w:sz w:val="20"/>
          <w:szCs w:val="20"/>
          <w:u w:val="single"/>
        </w:rPr>
      </w:pPr>
      <w:r w:rsidRPr="00FB5E1D">
        <w:rPr>
          <w:sz w:val="20"/>
          <w:szCs w:val="20"/>
          <w:u w:val="single"/>
        </w:rPr>
        <w:lastRenderedPageBreak/>
        <w:t xml:space="preserve">Locatie van de activiteit: </w:t>
      </w:r>
    </w:p>
    <w:p w14:paraId="56422D16" w14:textId="24ED7224" w:rsidR="0028735F" w:rsidRDefault="00520E51" w:rsidP="0028735F">
      <w:pPr>
        <w:pStyle w:val="Bodycopy"/>
        <w:rPr>
          <w:sz w:val="20"/>
          <w:szCs w:val="20"/>
        </w:rPr>
      </w:pPr>
      <w:sdt>
        <w:sdtPr>
          <w:rPr>
            <w:sz w:val="20"/>
            <w:szCs w:val="20"/>
          </w:rPr>
          <w:id w:val="20936549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op openbaar domein:</w:t>
      </w:r>
      <w:r>
        <w:rPr>
          <w:sz w:val="20"/>
          <w:szCs w:val="20"/>
        </w:rPr>
        <w:t xml:space="preserve"> ..</w:t>
      </w:r>
      <w:r>
        <w:rPr>
          <w:sz w:val="20"/>
          <w:szCs w:val="20"/>
        </w:rPr>
        <w:tab/>
      </w:r>
      <w:r w:rsidR="0028735F" w:rsidRPr="00FB5E1D">
        <w:rPr>
          <w:sz w:val="20"/>
          <w:szCs w:val="20"/>
        </w:rPr>
        <w:t>................................................................................</w:t>
      </w:r>
      <w:r w:rsidR="00FB5E1D" w:rsidRPr="00FB5E1D">
        <w:rPr>
          <w:sz w:val="20"/>
          <w:szCs w:val="20"/>
        </w:rPr>
        <w:t>.......</w:t>
      </w:r>
      <w:r w:rsidR="00FB5E1D">
        <w:rPr>
          <w:sz w:val="20"/>
          <w:szCs w:val="20"/>
        </w:rPr>
        <w:t xml:space="preserve">............................ </w:t>
      </w:r>
      <w:r w:rsidR="0028735F" w:rsidRPr="00FB5E1D">
        <w:rPr>
          <w:sz w:val="20"/>
          <w:szCs w:val="20"/>
        </w:rPr>
        <w:t>(vul het adres in)</w:t>
      </w:r>
    </w:p>
    <w:p w14:paraId="43C8764A" w14:textId="77777777" w:rsidR="00F03EFB" w:rsidRPr="00FB5E1D" w:rsidRDefault="00F03EFB" w:rsidP="0028735F">
      <w:pPr>
        <w:pStyle w:val="Bodycopy"/>
        <w:rPr>
          <w:sz w:val="20"/>
          <w:szCs w:val="20"/>
        </w:rPr>
      </w:pPr>
    </w:p>
    <w:p w14:paraId="7C6ED1CA" w14:textId="44F277DF" w:rsidR="0028735F" w:rsidRDefault="00520E51" w:rsidP="0028735F">
      <w:pPr>
        <w:pStyle w:val="Bodycopy"/>
        <w:rPr>
          <w:sz w:val="20"/>
          <w:szCs w:val="20"/>
        </w:rPr>
      </w:pPr>
      <w:sdt>
        <w:sdtPr>
          <w:rPr>
            <w:sz w:val="20"/>
            <w:szCs w:val="20"/>
          </w:rPr>
          <w:id w:val="-11611560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op privédomein</w:t>
      </w:r>
      <w:r w:rsidR="00C5472D">
        <w:rPr>
          <w:sz w:val="20"/>
          <w:szCs w:val="20"/>
        </w:rPr>
        <w:t>:</w:t>
      </w:r>
      <w:r w:rsidR="0028735F" w:rsidRPr="00FB5E1D">
        <w:rPr>
          <w:sz w:val="20"/>
          <w:szCs w:val="20"/>
        </w:rPr>
        <w:t xml:space="preserve"> ........................................................................................</w:t>
      </w:r>
      <w:r w:rsidR="00FB5E1D" w:rsidRPr="00FB5E1D">
        <w:rPr>
          <w:sz w:val="20"/>
          <w:szCs w:val="20"/>
        </w:rPr>
        <w:t>..................</w:t>
      </w:r>
      <w:r w:rsidR="00FB5E1D">
        <w:rPr>
          <w:sz w:val="20"/>
          <w:szCs w:val="20"/>
        </w:rPr>
        <w:t>.....................</w:t>
      </w:r>
      <w:r w:rsidR="00C5472D">
        <w:rPr>
          <w:sz w:val="20"/>
          <w:szCs w:val="20"/>
        </w:rPr>
        <w:t>..</w:t>
      </w:r>
      <w:r w:rsidR="00FB5E1D">
        <w:rPr>
          <w:sz w:val="20"/>
          <w:szCs w:val="20"/>
        </w:rPr>
        <w:t xml:space="preserve"> </w:t>
      </w:r>
      <w:r w:rsidR="0028735F" w:rsidRPr="00FB5E1D">
        <w:rPr>
          <w:sz w:val="20"/>
          <w:szCs w:val="20"/>
        </w:rPr>
        <w:t>(vul het adres in)</w:t>
      </w:r>
    </w:p>
    <w:p w14:paraId="42733B94" w14:textId="77777777" w:rsidR="00F03EFB" w:rsidRDefault="00F03EFB" w:rsidP="0028735F">
      <w:pPr>
        <w:pStyle w:val="Bodycopy"/>
        <w:rPr>
          <w:sz w:val="20"/>
          <w:szCs w:val="20"/>
        </w:rPr>
      </w:pPr>
    </w:p>
    <w:p w14:paraId="59C166B8" w14:textId="5598B229" w:rsidR="00F03EFB" w:rsidRDefault="004105C9" w:rsidP="00C5472D">
      <w:pPr>
        <w:pStyle w:val="Bodycopy"/>
        <w:rPr>
          <w:sz w:val="20"/>
          <w:szCs w:val="20"/>
        </w:rPr>
      </w:pPr>
      <w:sdt>
        <w:sdtPr>
          <w:rPr>
            <w:sz w:val="20"/>
            <w:szCs w:val="20"/>
          </w:rPr>
          <w:id w:val="-13480182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F03EFB" w:rsidRPr="00FB5E1D">
        <w:rPr>
          <w:sz w:val="20"/>
          <w:szCs w:val="20"/>
        </w:rPr>
        <w:t xml:space="preserve"> gemeentelijke accommodatie</w:t>
      </w:r>
      <w:r w:rsidR="00C5472D">
        <w:rPr>
          <w:sz w:val="20"/>
          <w:szCs w:val="20"/>
        </w:rPr>
        <w:t>: ……………………………………………………………………</w:t>
      </w:r>
      <w:r w:rsidR="00F03EFB" w:rsidRPr="00FB5E1D">
        <w:rPr>
          <w:sz w:val="20"/>
          <w:szCs w:val="20"/>
        </w:rPr>
        <w:t xml:space="preserve"> </w:t>
      </w:r>
      <w:r w:rsidR="00F03EFB" w:rsidRPr="00926B69">
        <w:rPr>
          <w:sz w:val="20"/>
          <w:szCs w:val="20"/>
        </w:rPr>
        <w:t>(</w:t>
      </w:r>
      <w:r w:rsidR="00C5472D">
        <w:rPr>
          <w:sz w:val="20"/>
          <w:szCs w:val="20"/>
        </w:rPr>
        <w:t xml:space="preserve">vul het adres in) </w:t>
      </w:r>
    </w:p>
    <w:p w14:paraId="6B8E8565" w14:textId="77777777" w:rsidR="00C5472D" w:rsidRPr="00C5472D" w:rsidRDefault="00C5472D" w:rsidP="00C5472D">
      <w:pPr>
        <w:pStyle w:val="Bodycopy"/>
        <w:numPr>
          <w:ilvl w:val="0"/>
          <w:numId w:val="13"/>
        </w:numPr>
        <w:tabs>
          <w:tab w:val="clear" w:pos="4536"/>
          <w:tab w:val="center" w:pos="709"/>
        </w:tabs>
        <w:ind w:left="714" w:hanging="357"/>
        <w:jc w:val="both"/>
      </w:pPr>
      <w:r w:rsidRPr="00C5472D">
        <w:t>ev. kopie van het huurcontract toevoegen</w:t>
      </w:r>
    </w:p>
    <w:p w14:paraId="55A06AC0" w14:textId="77777777" w:rsidR="00F03EFB" w:rsidRPr="00FB5E1D" w:rsidRDefault="00F03EFB" w:rsidP="0028735F">
      <w:pPr>
        <w:pStyle w:val="Bodycopy"/>
        <w:rPr>
          <w:sz w:val="20"/>
          <w:szCs w:val="20"/>
        </w:rPr>
      </w:pPr>
    </w:p>
    <w:p w14:paraId="062C39B8" w14:textId="6E535C95" w:rsidR="0028735F" w:rsidRPr="00C5472D" w:rsidRDefault="004105C9" w:rsidP="00C5472D">
      <w:pPr>
        <w:pStyle w:val="Bodycopy"/>
      </w:pPr>
      <w:sdt>
        <w:sdtPr>
          <w:id w:val="1960072457"/>
          <w14:checkbox>
            <w14:checked w14:val="0"/>
            <w14:checkedState w14:val="2612" w14:font="MS Gothic"/>
            <w14:uncheckedState w14:val="2610" w14:font="MS Gothic"/>
          </w14:checkbox>
        </w:sdtPr>
        <w:sdtContent>
          <w:r>
            <w:rPr>
              <w:rFonts w:ascii="MS Gothic" w:eastAsia="MS Gothic" w:hAnsi="MS Gothic" w:hint="eastAsia"/>
            </w:rPr>
            <w:t>☐</w:t>
          </w:r>
        </w:sdtContent>
      </w:sdt>
      <w:r w:rsidR="0028735F" w:rsidRPr="00FB5E1D">
        <w:t xml:space="preserve"> in openlucht </w:t>
      </w:r>
    </w:p>
    <w:p w14:paraId="69AF05E2" w14:textId="5D8059B4" w:rsidR="0028735F" w:rsidRDefault="004105C9" w:rsidP="0028735F">
      <w:pPr>
        <w:pStyle w:val="Bodycopy"/>
        <w:rPr>
          <w:sz w:val="20"/>
          <w:szCs w:val="20"/>
        </w:rPr>
      </w:pPr>
      <w:sdt>
        <w:sdtPr>
          <w:rPr>
            <w:sz w:val="20"/>
            <w:szCs w:val="20"/>
          </w:rPr>
          <w:id w:val="-72175109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in een tent</w:t>
      </w:r>
      <w:r w:rsidR="00926B69">
        <w:rPr>
          <w:sz w:val="20"/>
          <w:szCs w:val="20"/>
        </w:rPr>
        <w:t xml:space="preserve">  </w:t>
      </w:r>
      <w:r w:rsidR="0028735F" w:rsidRPr="00FB5E1D">
        <w:rPr>
          <w:sz w:val="20"/>
          <w:szCs w:val="20"/>
        </w:rPr>
        <w:t xml:space="preserve"> </w:t>
      </w:r>
    </w:p>
    <w:p w14:paraId="312EB5BF" w14:textId="3C856BD8" w:rsidR="004105C9" w:rsidRDefault="004105C9" w:rsidP="004105C9">
      <w:pPr>
        <w:pStyle w:val="Bodycopy"/>
        <w:rPr>
          <w:sz w:val="20"/>
          <w:szCs w:val="20"/>
        </w:rPr>
      </w:pPr>
      <w:sdt>
        <w:sdtPr>
          <w:rPr>
            <w:sz w:val="20"/>
            <w:szCs w:val="20"/>
          </w:rPr>
          <w:id w:val="147632739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B5E1D">
        <w:rPr>
          <w:sz w:val="20"/>
          <w:szCs w:val="20"/>
        </w:rPr>
        <w:t xml:space="preserve"> in een </w:t>
      </w:r>
      <w:r>
        <w:rPr>
          <w:sz w:val="20"/>
          <w:szCs w:val="20"/>
        </w:rPr>
        <w:t>gebouw</w:t>
      </w:r>
      <w:r>
        <w:rPr>
          <w:sz w:val="20"/>
          <w:szCs w:val="20"/>
        </w:rPr>
        <w:t xml:space="preserve">  </w:t>
      </w:r>
      <w:r w:rsidRPr="00FB5E1D">
        <w:rPr>
          <w:sz w:val="20"/>
          <w:szCs w:val="20"/>
        </w:rPr>
        <w:t xml:space="preserve"> </w:t>
      </w:r>
    </w:p>
    <w:p w14:paraId="58B9BCD7" w14:textId="77777777" w:rsidR="00FB5E1D" w:rsidRDefault="00FB5E1D" w:rsidP="0028735F">
      <w:pPr>
        <w:pStyle w:val="Bodycopy"/>
        <w:rPr>
          <w:color w:val="auto"/>
          <w:sz w:val="20"/>
          <w:szCs w:val="20"/>
          <w:u w:val="single"/>
        </w:rPr>
      </w:pPr>
    </w:p>
    <w:p w14:paraId="688E60F1" w14:textId="77777777" w:rsidR="0028735F" w:rsidRPr="00FB5E1D" w:rsidRDefault="0028735F" w:rsidP="0028735F">
      <w:pPr>
        <w:pStyle w:val="Bodycopy"/>
        <w:rPr>
          <w:color w:val="auto"/>
          <w:sz w:val="20"/>
          <w:szCs w:val="20"/>
          <w:u w:val="single"/>
        </w:rPr>
      </w:pPr>
      <w:r w:rsidRPr="00FB5E1D">
        <w:rPr>
          <w:color w:val="auto"/>
          <w:sz w:val="20"/>
          <w:szCs w:val="20"/>
          <w:u w:val="single"/>
        </w:rPr>
        <w:t>Worden er tijdelijke installaties gebruikt voor het evenement?</w:t>
      </w:r>
    </w:p>
    <w:p w14:paraId="3929D96A" w14:textId="6E30969E" w:rsidR="0028735F" w:rsidRPr="00FB5E1D" w:rsidRDefault="004105C9" w:rsidP="0028735F">
      <w:pPr>
        <w:pStyle w:val="Bodycopy"/>
        <w:rPr>
          <w:color w:val="auto"/>
          <w:sz w:val="20"/>
          <w:szCs w:val="20"/>
        </w:rPr>
      </w:pPr>
      <w:sdt>
        <w:sdtPr>
          <w:rPr>
            <w:sz w:val="20"/>
            <w:szCs w:val="20"/>
          </w:rPr>
          <w:id w:val="-16037146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color w:val="auto"/>
          <w:sz w:val="20"/>
          <w:szCs w:val="20"/>
        </w:rPr>
        <w:t xml:space="preserve"> springkastelen of andere attracties:</w:t>
      </w:r>
      <w:r w:rsidR="00C5472D">
        <w:rPr>
          <w:color w:val="auto"/>
          <w:sz w:val="20"/>
          <w:szCs w:val="20"/>
        </w:rPr>
        <w:t xml:space="preserve"> </w:t>
      </w:r>
      <w:r w:rsidR="0028735F" w:rsidRPr="00FB5E1D">
        <w:rPr>
          <w:color w:val="auto"/>
          <w:sz w:val="20"/>
          <w:szCs w:val="20"/>
        </w:rPr>
        <w:t>……………</w:t>
      </w:r>
      <w:r w:rsidR="00F03EFB">
        <w:rPr>
          <w:color w:val="auto"/>
          <w:sz w:val="20"/>
          <w:szCs w:val="20"/>
        </w:rPr>
        <w:t>…………………………………………………………………………</w:t>
      </w:r>
      <w:r w:rsidR="0028735F" w:rsidRPr="00FB5E1D">
        <w:rPr>
          <w:color w:val="auto"/>
          <w:sz w:val="20"/>
          <w:szCs w:val="20"/>
        </w:rPr>
        <w:t xml:space="preserve"> </w:t>
      </w:r>
    </w:p>
    <w:p w14:paraId="15868583" w14:textId="5487342F" w:rsidR="0028735F" w:rsidRPr="00FB5E1D" w:rsidRDefault="004105C9" w:rsidP="0028735F">
      <w:pPr>
        <w:pStyle w:val="Bodycopy"/>
        <w:rPr>
          <w:color w:val="auto"/>
          <w:sz w:val="20"/>
          <w:szCs w:val="20"/>
        </w:rPr>
      </w:pPr>
      <w:sdt>
        <w:sdtPr>
          <w:rPr>
            <w:sz w:val="20"/>
            <w:szCs w:val="20"/>
          </w:rPr>
          <w:id w:val="1543482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color w:val="auto"/>
          <w:sz w:val="20"/>
          <w:szCs w:val="20"/>
        </w:rPr>
        <w:t xml:space="preserve"> tenten </w:t>
      </w:r>
    </w:p>
    <w:p w14:paraId="64BCA96F" w14:textId="31C6FC24" w:rsidR="0028735F" w:rsidRPr="00FB5E1D" w:rsidRDefault="004105C9" w:rsidP="0028735F">
      <w:pPr>
        <w:pStyle w:val="Bodycopy"/>
        <w:rPr>
          <w:color w:val="auto"/>
          <w:sz w:val="20"/>
          <w:szCs w:val="20"/>
        </w:rPr>
      </w:pPr>
      <w:sdt>
        <w:sdtPr>
          <w:rPr>
            <w:sz w:val="20"/>
            <w:szCs w:val="20"/>
          </w:rPr>
          <w:id w:val="15000751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color w:val="auto"/>
          <w:sz w:val="20"/>
          <w:szCs w:val="20"/>
        </w:rPr>
        <w:t xml:space="preserve"> podia / stellingen</w:t>
      </w:r>
    </w:p>
    <w:p w14:paraId="34BD0607" w14:textId="20327011" w:rsidR="0028735F" w:rsidRDefault="004105C9" w:rsidP="0028735F">
      <w:pPr>
        <w:pStyle w:val="Bodycopy"/>
        <w:rPr>
          <w:color w:val="auto"/>
          <w:sz w:val="20"/>
          <w:szCs w:val="20"/>
        </w:rPr>
      </w:pPr>
      <w:sdt>
        <w:sdtPr>
          <w:rPr>
            <w:sz w:val="20"/>
            <w:szCs w:val="20"/>
          </w:rPr>
          <w:id w:val="-2433403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color w:val="auto"/>
          <w:sz w:val="20"/>
          <w:szCs w:val="20"/>
        </w:rPr>
        <w:t xml:space="preserve"> eetstand(en)</w:t>
      </w:r>
    </w:p>
    <w:p w14:paraId="529D1A4D" w14:textId="0A46E321" w:rsidR="00A57DC0" w:rsidRDefault="004105C9" w:rsidP="00A57DC0">
      <w:pPr>
        <w:pStyle w:val="Bodycopy"/>
        <w:rPr>
          <w:color w:val="auto"/>
          <w:sz w:val="20"/>
          <w:szCs w:val="20"/>
        </w:rPr>
      </w:pPr>
      <w:sdt>
        <w:sdtPr>
          <w:rPr>
            <w:sz w:val="20"/>
            <w:szCs w:val="20"/>
          </w:rPr>
          <w:id w:val="2093344675"/>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00C5472D">
        <w:rPr>
          <w:sz w:val="20"/>
          <w:szCs w:val="20"/>
        </w:rPr>
        <w:t xml:space="preserve"> </w:t>
      </w:r>
      <w:r w:rsidR="00A57DC0" w:rsidRPr="00FB5E1D">
        <w:rPr>
          <w:color w:val="auto"/>
          <w:sz w:val="20"/>
          <w:szCs w:val="20"/>
        </w:rPr>
        <w:t>Andere:</w:t>
      </w:r>
      <w:r w:rsidR="00C5472D">
        <w:rPr>
          <w:color w:val="auto"/>
          <w:sz w:val="20"/>
          <w:szCs w:val="20"/>
        </w:rPr>
        <w:t xml:space="preserve"> </w:t>
      </w:r>
      <w:r w:rsidR="00A57DC0" w:rsidRPr="00FB5E1D">
        <w:rPr>
          <w:color w:val="auto"/>
          <w:sz w:val="20"/>
          <w:szCs w:val="20"/>
        </w:rPr>
        <w:t>……………………………………………………</w:t>
      </w:r>
      <w:r w:rsidR="00A57DC0">
        <w:rPr>
          <w:color w:val="auto"/>
          <w:sz w:val="20"/>
          <w:szCs w:val="20"/>
        </w:rPr>
        <w:t>………………………………………………………………………………</w:t>
      </w:r>
    </w:p>
    <w:p w14:paraId="7006DB0E" w14:textId="77777777" w:rsidR="00A57DC0" w:rsidRPr="00FB5E1D" w:rsidRDefault="00A57DC0" w:rsidP="00A57DC0">
      <w:pPr>
        <w:pStyle w:val="Bodycopy"/>
        <w:rPr>
          <w:color w:val="auto"/>
          <w:sz w:val="20"/>
          <w:szCs w:val="20"/>
        </w:rPr>
      </w:pPr>
    </w:p>
    <w:p w14:paraId="520E952E" w14:textId="3F4E7652" w:rsidR="00A57DC0" w:rsidRPr="00FB5E1D" w:rsidRDefault="00A57DC0" w:rsidP="00A57DC0">
      <w:pPr>
        <w:pStyle w:val="Bodycopy"/>
        <w:pBdr>
          <w:top w:val="single" w:sz="4" w:space="1" w:color="auto"/>
          <w:left w:val="single" w:sz="4" w:space="4" w:color="auto"/>
          <w:bottom w:val="single" w:sz="4" w:space="1" w:color="auto"/>
          <w:right w:val="single" w:sz="4" w:space="4" w:color="auto"/>
        </w:pBdr>
        <w:rPr>
          <w:b/>
          <w:i/>
          <w:sz w:val="20"/>
          <w:szCs w:val="20"/>
        </w:rPr>
      </w:pPr>
      <w:r w:rsidRPr="00FB5E1D">
        <w:rPr>
          <w:b/>
          <w:i/>
          <w:sz w:val="20"/>
          <w:szCs w:val="20"/>
        </w:rPr>
        <w:t xml:space="preserve">Voor een buitenactiviteit voeg je een grondplan toe met een duidelijke aanduiding waar tenten, podium, catering, toiletwagen, omheiningen e.d. komen te staan, </w:t>
      </w:r>
      <w:r w:rsidR="00CE1A43">
        <w:rPr>
          <w:b/>
          <w:i/>
          <w:sz w:val="20"/>
          <w:szCs w:val="20"/>
        </w:rPr>
        <w:t>incl.</w:t>
      </w:r>
      <w:r w:rsidRPr="00FB5E1D">
        <w:rPr>
          <w:b/>
          <w:i/>
          <w:sz w:val="20"/>
          <w:szCs w:val="20"/>
        </w:rPr>
        <w:t xml:space="preserve"> vermelding van de afmetingen en de ligging ten overstaan van de aanliggende gebouwen en toegangswegen.</w:t>
      </w:r>
    </w:p>
    <w:p w14:paraId="147DF189" w14:textId="36A997B1" w:rsidR="00A57DC0" w:rsidRPr="00FB5E1D" w:rsidRDefault="00A57DC0" w:rsidP="00A57DC0">
      <w:pPr>
        <w:pStyle w:val="Bodycopy"/>
        <w:pBdr>
          <w:top w:val="single" w:sz="4" w:space="1" w:color="auto"/>
          <w:left w:val="single" w:sz="4" w:space="4" w:color="auto"/>
          <w:bottom w:val="single" w:sz="4" w:space="1" w:color="auto"/>
          <w:right w:val="single" w:sz="4" w:space="4" w:color="auto"/>
        </w:pBdr>
        <w:rPr>
          <w:b/>
          <w:i/>
          <w:sz w:val="20"/>
          <w:szCs w:val="20"/>
        </w:rPr>
      </w:pPr>
      <w:r w:rsidRPr="00FB5E1D">
        <w:rPr>
          <w:b/>
          <w:i/>
          <w:sz w:val="20"/>
          <w:szCs w:val="20"/>
        </w:rPr>
        <w:t>De organisator draagt de volle verantwoordelijkheid indien de door hem gekende risico’s niet werden meegedeeld</w:t>
      </w:r>
      <w:r w:rsidR="00CE1A43">
        <w:rPr>
          <w:b/>
          <w:i/>
          <w:sz w:val="20"/>
          <w:szCs w:val="20"/>
        </w:rPr>
        <w:t>.</w:t>
      </w:r>
    </w:p>
    <w:p w14:paraId="3EA7D6DB" w14:textId="77777777" w:rsidR="00A57DC0" w:rsidRDefault="00A57DC0" w:rsidP="0028735F">
      <w:pPr>
        <w:pStyle w:val="Bodycopy"/>
        <w:rPr>
          <w:color w:val="auto"/>
          <w:sz w:val="20"/>
          <w:szCs w:val="20"/>
        </w:rPr>
      </w:pPr>
    </w:p>
    <w:p w14:paraId="47EA7157" w14:textId="77777777" w:rsidR="00926B69" w:rsidRDefault="00926B69" w:rsidP="0028735F">
      <w:pPr>
        <w:pStyle w:val="Bodycopy"/>
        <w:rPr>
          <w:color w:val="auto"/>
          <w:sz w:val="20"/>
          <w:szCs w:val="20"/>
        </w:rPr>
      </w:pPr>
    </w:p>
    <w:p w14:paraId="080AF206" w14:textId="77777777" w:rsidR="0028735F" w:rsidRPr="00926B69" w:rsidRDefault="0028735F" w:rsidP="00FB5E1D">
      <w:pPr>
        <w:rPr>
          <w:rFonts w:ascii="Euphemia" w:hAnsi="Euphemia"/>
          <w:b/>
          <w:color w:val="404040"/>
          <w:sz w:val="20"/>
          <w:szCs w:val="20"/>
          <w:u w:val="single"/>
        </w:rPr>
      </w:pPr>
      <w:r w:rsidRPr="00926B69">
        <w:rPr>
          <w:rFonts w:ascii="Euphemia" w:hAnsi="Euphemia"/>
          <w:b/>
          <w:sz w:val="20"/>
          <w:szCs w:val="20"/>
          <w:u w:val="single"/>
        </w:rPr>
        <w:t>VERKEERSMAATREGELEN</w:t>
      </w:r>
    </w:p>
    <w:p w14:paraId="26F3745F" w14:textId="77777777" w:rsidR="0028735F" w:rsidRPr="00FB5E1D" w:rsidRDefault="0028735F" w:rsidP="0028735F">
      <w:pPr>
        <w:pStyle w:val="Bodycopy"/>
        <w:rPr>
          <w:sz w:val="20"/>
          <w:szCs w:val="20"/>
        </w:rPr>
      </w:pPr>
    </w:p>
    <w:p w14:paraId="64C43015" w14:textId="77777777" w:rsidR="0028735F" w:rsidRPr="00FB5E1D" w:rsidRDefault="0028735F" w:rsidP="0028735F">
      <w:pPr>
        <w:pStyle w:val="Bodycopy"/>
        <w:rPr>
          <w:sz w:val="20"/>
          <w:szCs w:val="20"/>
        </w:rPr>
      </w:pPr>
      <w:r w:rsidRPr="00FB5E1D">
        <w:rPr>
          <w:sz w:val="20"/>
          <w:szCs w:val="20"/>
        </w:rPr>
        <w:t>Waar wordt parking voorzien?</w:t>
      </w:r>
    </w:p>
    <w:p w14:paraId="55759215" w14:textId="77777777" w:rsidR="0028735F" w:rsidRPr="00FB5E1D" w:rsidRDefault="0028735F" w:rsidP="0028735F">
      <w:pPr>
        <w:pStyle w:val="Bodycopy"/>
        <w:rPr>
          <w:sz w:val="20"/>
          <w:szCs w:val="20"/>
        </w:rPr>
      </w:pPr>
    </w:p>
    <w:p w14:paraId="1A722485" w14:textId="28EF36C0" w:rsidR="0028735F" w:rsidRPr="00FB5E1D" w:rsidRDefault="00CE1A43" w:rsidP="0028735F">
      <w:pPr>
        <w:pStyle w:val="Bodycopy"/>
        <w:rPr>
          <w:sz w:val="20"/>
          <w:szCs w:val="20"/>
        </w:rPr>
      </w:pPr>
      <w:sdt>
        <w:sdtPr>
          <w:rPr>
            <w:sz w:val="20"/>
            <w:szCs w:val="20"/>
          </w:rPr>
          <w:id w:val="-7134242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op openbaar domein: .............................................................................</w:t>
      </w:r>
      <w:r w:rsidR="00926B69">
        <w:rPr>
          <w:sz w:val="20"/>
          <w:szCs w:val="20"/>
        </w:rPr>
        <w:t>....................</w:t>
      </w:r>
      <w:r>
        <w:rPr>
          <w:sz w:val="20"/>
          <w:szCs w:val="20"/>
        </w:rPr>
        <w:t>..</w:t>
      </w:r>
      <w:r w:rsidR="0028735F" w:rsidRPr="00FB5E1D">
        <w:rPr>
          <w:sz w:val="20"/>
          <w:szCs w:val="20"/>
        </w:rPr>
        <w:t xml:space="preserve"> (vul het adres/straten in)</w:t>
      </w:r>
    </w:p>
    <w:p w14:paraId="27EFC395" w14:textId="77777777" w:rsidR="0028735F" w:rsidRPr="00FB5E1D" w:rsidRDefault="0028735F" w:rsidP="0028735F">
      <w:pPr>
        <w:pStyle w:val="Bodycopy"/>
        <w:rPr>
          <w:sz w:val="20"/>
          <w:szCs w:val="20"/>
        </w:rPr>
      </w:pPr>
    </w:p>
    <w:p w14:paraId="342EE69F" w14:textId="5461A413" w:rsidR="0028735F" w:rsidRPr="00FB5E1D" w:rsidRDefault="00CE1A43" w:rsidP="0028735F">
      <w:pPr>
        <w:pStyle w:val="Bodycopy"/>
        <w:rPr>
          <w:sz w:val="20"/>
          <w:szCs w:val="20"/>
        </w:rPr>
      </w:pPr>
      <w:sdt>
        <w:sdtPr>
          <w:rPr>
            <w:sz w:val="20"/>
            <w:szCs w:val="20"/>
          </w:rPr>
          <w:id w:val="45367945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28735F" w:rsidRPr="00FB5E1D">
        <w:rPr>
          <w:sz w:val="20"/>
          <w:szCs w:val="20"/>
        </w:rPr>
        <w:t xml:space="preserve"> op privé-domein: ........................................................................................</w:t>
      </w:r>
      <w:r w:rsidR="00926B69">
        <w:rPr>
          <w:sz w:val="20"/>
          <w:szCs w:val="20"/>
        </w:rPr>
        <w:t>....................</w:t>
      </w:r>
      <w:r w:rsidR="009978ED">
        <w:rPr>
          <w:sz w:val="20"/>
          <w:szCs w:val="20"/>
        </w:rPr>
        <w:t>...................</w:t>
      </w:r>
      <w:r w:rsidR="0028735F" w:rsidRPr="00FB5E1D">
        <w:rPr>
          <w:sz w:val="20"/>
          <w:szCs w:val="20"/>
        </w:rPr>
        <w:t xml:space="preserve"> (vul het adres in)</w:t>
      </w:r>
      <w:r w:rsidR="0028735F" w:rsidRPr="00FB5E1D">
        <w:rPr>
          <w:sz w:val="20"/>
          <w:szCs w:val="20"/>
        </w:rPr>
        <w:br/>
      </w:r>
    </w:p>
    <w:p w14:paraId="06524425" w14:textId="7EE702FC" w:rsidR="0028735F" w:rsidRPr="00926B69" w:rsidRDefault="0028735F" w:rsidP="0028735F">
      <w:pPr>
        <w:pStyle w:val="Bodycopy"/>
        <w:rPr>
          <w:sz w:val="20"/>
          <w:szCs w:val="20"/>
        </w:rPr>
      </w:pPr>
      <w:r w:rsidRPr="00926B69">
        <w:rPr>
          <w:sz w:val="20"/>
          <w:szCs w:val="20"/>
        </w:rPr>
        <w:t>Is deze parking betalend?</w:t>
      </w:r>
      <w:r w:rsidR="002B210A">
        <w:rPr>
          <w:sz w:val="20"/>
          <w:szCs w:val="20"/>
        </w:rPr>
        <w:t xml:space="preserve"> </w:t>
      </w:r>
      <w:r w:rsidRPr="00926B69">
        <w:rPr>
          <w:sz w:val="20"/>
          <w:szCs w:val="20"/>
        </w:rPr>
        <w:t xml:space="preserve"> </w:t>
      </w:r>
      <w:sdt>
        <w:sdtPr>
          <w:rPr>
            <w:sz w:val="20"/>
            <w:szCs w:val="20"/>
          </w:rPr>
          <w:id w:val="-1838766883"/>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002B210A" w:rsidRPr="00FB5E1D">
        <w:rPr>
          <w:sz w:val="20"/>
          <w:szCs w:val="20"/>
        </w:rPr>
        <w:t xml:space="preserve"> ja</w:t>
      </w:r>
      <w:r w:rsidR="002B210A">
        <w:rPr>
          <w:sz w:val="20"/>
          <w:szCs w:val="20"/>
        </w:rPr>
        <w:t xml:space="preserve">  </w:t>
      </w:r>
      <w:sdt>
        <w:sdtPr>
          <w:rPr>
            <w:sz w:val="20"/>
            <w:szCs w:val="20"/>
          </w:rPr>
          <w:id w:val="-1189832277"/>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002B210A" w:rsidRPr="00FB5E1D">
        <w:rPr>
          <w:sz w:val="20"/>
          <w:szCs w:val="20"/>
        </w:rPr>
        <w:t xml:space="preserve"> neen</w:t>
      </w:r>
    </w:p>
    <w:p w14:paraId="1D0D05E0" w14:textId="77777777" w:rsidR="0028735F" w:rsidRPr="00926B69" w:rsidRDefault="0028735F" w:rsidP="0028735F">
      <w:pPr>
        <w:pStyle w:val="Bodycopy"/>
        <w:rPr>
          <w:sz w:val="20"/>
          <w:szCs w:val="20"/>
        </w:rPr>
      </w:pPr>
    </w:p>
    <w:p w14:paraId="17A73254" w14:textId="11A1C9F3" w:rsidR="0028735F" w:rsidRPr="00926B69" w:rsidRDefault="0028735F" w:rsidP="0028735F">
      <w:pPr>
        <w:pStyle w:val="Bodycopy"/>
        <w:rPr>
          <w:sz w:val="20"/>
          <w:szCs w:val="20"/>
        </w:rPr>
      </w:pPr>
      <w:r w:rsidRPr="00926B69">
        <w:rPr>
          <w:sz w:val="20"/>
          <w:szCs w:val="20"/>
        </w:rPr>
        <w:t>Wordt er toezicht voorzien door eigen parkeerwachters?</w:t>
      </w:r>
      <w:r w:rsidR="002B210A">
        <w:rPr>
          <w:sz w:val="20"/>
          <w:szCs w:val="20"/>
        </w:rPr>
        <w:t xml:space="preserve"> </w:t>
      </w:r>
      <w:r w:rsidRPr="00926B69">
        <w:rPr>
          <w:sz w:val="20"/>
          <w:szCs w:val="20"/>
        </w:rPr>
        <w:t xml:space="preserve"> </w:t>
      </w:r>
      <w:r w:rsidR="00F03EFB">
        <w:rPr>
          <w:sz w:val="20"/>
          <w:szCs w:val="20"/>
        </w:rPr>
        <w:t xml:space="preserve"> </w:t>
      </w:r>
      <w:sdt>
        <w:sdtPr>
          <w:rPr>
            <w:sz w:val="20"/>
            <w:szCs w:val="20"/>
          </w:rPr>
          <w:id w:val="78104156"/>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002B210A" w:rsidRPr="00FB5E1D">
        <w:rPr>
          <w:sz w:val="20"/>
          <w:szCs w:val="20"/>
        </w:rPr>
        <w:t xml:space="preserve"> ja</w:t>
      </w:r>
      <w:r w:rsidR="002B210A">
        <w:rPr>
          <w:sz w:val="20"/>
          <w:szCs w:val="20"/>
        </w:rPr>
        <w:t xml:space="preserve">  </w:t>
      </w:r>
      <w:r w:rsidR="00CE1A43">
        <w:rPr>
          <w:sz w:val="20"/>
          <w:szCs w:val="20"/>
        </w:rPr>
        <w:t xml:space="preserve">   </w:t>
      </w:r>
      <w:sdt>
        <w:sdtPr>
          <w:rPr>
            <w:sz w:val="20"/>
            <w:szCs w:val="20"/>
          </w:rPr>
          <w:id w:val="1745300512"/>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002B210A" w:rsidRPr="00FB5E1D">
        <w:rPr>
          <w:sz w:val="20"/>
          <w:szCs w:val="20"/>
        </w:rPr>
        <w:t xml:space="preserve"> neen</w:t>
      </w:r>
    </w:p>
    <w:p w14:paraId="04426CBA" w14:textId="77777777" w:rsidR="0028735F" w:rsidRPr="00926B69" w:rsidRDefault="0028735F" w:rsidP="0028735F">
      <w:pPr>
        <w:pStyle w:val="Bodycopy"/>
        <w:rPr>
          <w:sz w:val="20"/>
          <w:szCs w:val="20"/>
        </w:rPr>
      </w:pPr>
    </w:p>
    <w:p w14:paraId="0351D57E" w14:textId="5C14147E" w:rsidR="0028735F" w:rsidRPr="00FB5E1D" w:rsidRDefault="0028735F" w:rsidP="00C226C0">
      <w:pPr>
        <w:pStyle w:val="Bodycopy"/>
        <w:tabs>
          <w:tab w:val="left" w:pos="5670"/>
          <w:tab w:val="left" w:pos="6663"/>
        </w:tabs>
        <w:rPr>
          <w:sz w:val="20"/>
          <w:szCs w:val="20"/>
        </w:rPr>
      </w:pPr>
      <w:r w:rsidRPr="00FB5E1D">
        <w:rPr>
          <w:sz w:val="20"/>
          <w:szCs w:val="20"/>
        </w:rPr>
        <w:t>Is een parkeerverbod op de openbare weg nodig?</w:t>
      </w:r>
      <w:r w:rsidR="002B210A">
        <w:rPr>
          <w:sz w:val="20"/>
          <w:szCs w:val="20"/>
        </w:rPr>
        <w:t xml:space="preserve"> </w:t>
      </w:r>
      <w:r w:rsidRPr="00FB5E1D">
        <w:rPr>
          <w:sz w:val="20"/>
          <w:szCs w:val="20"/>
        </w:rPr>
        <w:t xml:space="preserve"> </w:t>
      </w:r>
      <w:r w:rsidR="00F03EFB">
        <w:rPr>
          <w:sz w:val="20"/>
          <w:szCs w:val="20"/>
        </w:rPr>
        <w:tab/>
      </w:r>
      <w:bookmarkStart w:id="1" w:name="_Hlk188365531"/>
      <w:sdt>
        <w:sdtPr>
          <w:rPr>
            <w:sz w:val="20"/>
            <w:szCs w:val="20"/>
          </w:rPr>
          <w:id w:val="1253785139"/>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Pr="00FB5E1D">
        <w:rPr>
          <w:sz w:val="20"/>
          <w:szCs w:val="20"/>
        </w:rPr>
        <w:t xml:space="preserve"> ja</w:t>
      </w:r>
      <w:r w:rsidR="002B210A">
        <w:rPr>
          <w:sz w:val="20"/>
          <w:szCs w:val="20"/>
        </w:rPr>
        <w:t xml:space="preserve"> </w:t>
      </w:r>
      <w:r w:rsidR="00C226C0" w:rsidRPr="00FB5E1D">
        <w:rPr>
          <w:sz w:val="20"/>
          <w:szCs w:val="20"/>
        </w:rPr>
        <w:tab/>
      </w:r>
      <w:sdt>
        <w:sdtPr>
          <w:rPr>
            <w:sz w:val="20"/>
            <w:szCs w:val="20"/>
          </w:rPr>
          <w:id w:val="-62494514"/>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Pr="00FB5E1D">
        <w:rPr>
          <w:sz w:val="20"/>
          <w:szCs w:val="20"/>
        </w:rPr>
        <w:t xml:space="preserve"> neen</w:t>
      </w:r>
      <w:r w:rsidR="00C226C0" w:rsidRPr="00FB5E1D">
        <w:rPr>
          <w:sz w:val="20"/>
          <w:szCs w:val="20"/>
        </w:rPr>
        <w:tab/>
      </w:r>
      <w:sdt>
        <w:sdtPr>
          <w:rPr>
            <w:sz w:val="20"/>
            <w:szCs w:val="20"/>
          </w:rPr>
          <w:id w:val="-1337766411"/>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Pr="00FB5E1D">
        <w:rPr>
          <w:sz w:val="20"/>
          <w:szCs w:val="20"/>
        </w:rPr>
        <w:t xml:space="preserve"> misschien</w:t>
      </w:r>
      <w:bookmarkEnd w:id="1"/>
    </w:p>
    <w:p w14:paraId="757805E8" w14:textId="77777777" w:rsidR="00926B69" w:rsidRDefault="0028735F" w:rsidP="0028735F">
      <w:pPr>
        <w:pStyle w:val="Bodycopy"/>
        <w:rPr>
          <w:sz w:val="20"/>
          <w:szCs w:val="20"/>
        </w:rPr>
      </w:pPr>
      <w:r w:rsidRPr="00FB5E1D">
        <w:rPr>
          <w:sz w:val="20"/>
          <w:szCs w:val="20"/>
        </w:rPr>
        <w:tab/>
      </w:r>
    </w:p>
    <w:p w14:paraId="18878BE6" w14:textId="77777777" w:rsidR="0028735F" w:rsidRPr="00FB5E1D" w:rsidRDefault="0028735F" w:rsidP="0028735F">
      <w:pPr>
        <w:pStyle w:val="Bodycopy"/>
        <w:rPr>
          <w:sz w:val="20"/>
          <w:szCs w:val="20"/>
        </w:rPr>
      </w:pPr>
      <w:r w:rsidRPr="00FB5E1D">
        <w:rPr>
          <w:sz w:val="20"/>
          <w:szCs w:val="20"/>
        </w:rPr>
        <w:t>Welke straten:</w:t>
      </w:r>
      <w:r w:rsidR="00926B69">
        <w:rPr>
          <w:sz w:val="20"/>
          <w:szCs w:val="20"/>
        </w:rPr>
        <w:t xml:space="preserve"> </w:t>
      </w:r>
      <w:r w:rsidRPr="00FB5E1D">
        <w:rPr>
          <w:sz w:val="20"/>
          <w:szCs w:val="20"/>
        </w:rPr>
        <w:t>……</w:t>
      </w:r>
      <w:r w:rsidR="00926B69">
        <w:rPr>
          <w:sz w:val="20"/>
          <w:szCs w:val="20"/>
        </w:rPr>
        <w:t>……………………………………………………………………………………………………………………………</w:t>
      </w:r>
      <w:r w:rsidRPr="00FB5E1D">
        <w:rPr>
          <w:sz w:val="20"/>
          <w:szCs w:val="20"/>
        </w:rPr>
        <w:t xml:space="preserve"> </w:t>
      </w:r>
    </w:p>
    <w:p w14:paraId="230EAF47" w14:textId="77777777" w:rsidR="00F03EFB" w:rsidRDefault="00F03EFB" w:rsidP="0028735F">
      <w:pPr>
        <w:pStyle w:val="Bodycopy"/>
        <w:rPr>
          <w:sz w:val="20"/>
          <w:szCs w:val="20"/>
        </w:rPr>
      </w:pPr>
    </w:p>
    <w:p w14:paraId="0566FD87" w14:textId="77777777" w:rsidR="0028735F" w:rsidRPr="00FB5E1D" w:rsidRDefault="0028735F" w:rsidP="0028735F">
      <w:pPr>
        <w:pStyle w:val="Bodycopy"/>
        <w:rPr>
          <w:sz w:val="20"/>
          <w:szCs w:val="20"/>
        </w:rPr>
      </w:pPr>
      <w:r w:rsidRPr="00FB5E1D">
        <w:rPr>
          <w:sz w:val="20"/>
          <w:szCs w:val="20"/>
        </w:rPr>
        <w:t>Huisnummer</w:t>
      </w:r>
      <w:r w:rsidR="00926B69">
        <w:rPr>
          <w:sz w:val="20"/>
          <w:szCs w:val="20"/>
        </w:rPr>
        <w:t>:</w:t>
      </w:r>
      <w:r w:rsidRPr="00FB5E1D">
        <w:rPr>
          <w:sz w:val="20"/>
          <w:szCs w:val="20"/>
        </w:rPr>
        <w:t xml:space="preserve"> van</w:t>
      </w:r>
      <w:r w:rsidR="00926B69">
        <w:rPr>
          <w:sz w:val="20"/>
          <w:szCs w:val="20"/>
        </w:rPr>
        <w:t xml:space="preserve"> ………………</w:t>
      </w:r>
      <w:r w:rsidR="009978ED" w:rsidRPr="00FB5E1D">
        <w:rPr>
          <w:sz w:val="20"/>
          <w:szCs w:val="20"/>
        </w:rPr>
        <w:t>………………</w:t>
      </w:r>
      <w:r w:rsidR="009978ED">
        <w:rPr>
          <w:sz w:val="20"/>
          <w:szCs w:val="20"/>
        </w:rPr>
        <w:t>..</w:t>
      </w:r>
      <w:r w:rsidR="0065261B" w:rsidRPr="00FB5E1D">
        <w:rPr>
          <w:sz w:val="20"/>
          <w:szCs w:val="20"/>
        </w:rPr>
        <w:t>………………</w:t>
      </w:r>
      <w:r w:rsidR="0065261B">
        <w:rPr>
          <w:sz w:val="20"/>
          <w:szCs w:val="20"/>
        </w:rPr>
        <w:t>..</w:t>
      </w:r>
      <w:r w:rsidR="00926B69">
        <w:rPr>
          <w:sz w:val="20"/>
          <w:szCs w:val="20"/>
        </w:rPr>
        <w:t xml:space="preserve"> tot ……………….</w:t>
      </w:r>
      <w:r w:rsidR="009978ED" w:rsidRPr="00FB5E1D">
        <w:rPr>
          <w:sz w:val="20"/>
          <w:szCs w:val="20"/>
        </w:rPr>
        <w:t>………………</w:t>
      </w:r>
      <w:r w:rsidR="009978ED">
        <w:rPr>
          <w:sz w:val="20"/>
          <w:szCs w:val="20"/>
        </w:rPr>
        <w:t>..</w:t>
      </w:r>
      <w:r w:rsidR="0065261B" w:rsidRPr="00FB5E1D">
        <w:rPr>
          <w:sz w:val="20"/>
          <w:szCs w:val="20"/>
        </w:rPr>
        <w:t>………………</w:t>
      </w:r>
      <w:r w:rsidR="0065261B">
        <w:rPr>
          <w:sz w:val="20"/>
          <w:szCs w:val="20"/>
        </w:rPr>
        <w:t>..</w:t>
      </w:r>
      <w:r w:rsidR="0065261B" w:rsidRPr="00FB5E1D">
        <w:rPr>
          <w:sz w:val="20"/>
          <w:szCs w:val="20"/>
        </w:rPr>
        <w:t>……………</w:t>
      </w:r>
      <w:r w:rsidR="0065261B">
        <w:rPr>
          <w:sz w:val="20"/>
          <w:szCs w:val="20"/>
        </w:rPr>
        <w:t>...</w:t>
      </w:r>
    </w:p>
    <w:p w14:paraId="5B18E980" w14:textId="77777777" w:rsidR="00F03EFB" w:rsidRDefault="00F03EFB" w:rsidP="0028735F">
      <w:pPr>
        <w:pStyle w:val="Bodycopy"/>
        <w:rPr>
          <w:sz w:val="20"/>
          <w:szCs w:val="20"/>
        </w:rPr>
      </w:pPr>
    </w:p>
    <w:p w14:paraId="65C2BBF3" w14:textId="77777777" w:rsidR="0028735F" w:rsidRPr="00FB5E1D" w:rsidRDefault="0028735F" w:rsidP="0028735F">
      <w:pPr>
        <w:pStyle w:val="Bodycopy"/>
        <w:rPr>
          <w:sz w:val="20"/>
          <w:szCs w:val="20"/>
        </w:rPr>
      </w:pPr>
      <w:r w:rsidRPr="00FB5E1D">
        <w:rPr>
          <w:sz w:val="20"/>
          <w:szCs w:val="20"/>
        </w:rPr>
        <w:t>Datum &amp; uur van</w:t>
      </w:r>
      <w:r w:rsidR="00926B69">
        <w:rPr>
          <w:sz w:val="20"/>
          <w:szCs w:val="20"/>
        </w:rPr>
        <w:t xml:space="preserve"> parkeerverbod: ………………………………………………………………………………………………….</w:t>
      </w:r>
    </w:p>
    <w:p w14:paraId="7AB13B0E" w14:textId="77777777" w:rsidR="0028735F" w:rsidRPr="00FB5E1D" w:rsidRDefault="0028735F" w:rsidP="0028735F">
      <w:pPr>
        <w:pStyle w:val="Bodycopy"/>
        <w:rPr>
          <w:sz w:val="20"/>
          <w:szCs w:val="20"/>
        </w:rPr>
      </w:pPr>
    </w:p>
    <w:p w14:paraId="7C3389DC" w14:textId="6A50F93E" w:rsidR="0028735F" w:rsidRPr="00FB5E1D" w:rsidRDefault="0028735F" w:rsidP="004C1105">
      <w:pPr>
        <w:pStyle w:val="Bodycopy"/>
        <w:tabs>
          <w:tab w:val="left" w:pos="5670"/>
          <w:tab w:val="left" w:pos="6663"/>
        </w:tabs>
        <w:rPr>
          <w:sz w:val="20"/>
          <w:szCs w:val="20"/>
        </w:rPr>
      </w:pPr>
      <w:r w:rsidRPr="00FB5E1D">
        <w:rPr>
          <w:sz w:val="20"/>
          <w:szCs w:val="20"/>
        </w:rPr>
        <w:t xml:space="preserve">Is het nodig om straten verkeersvrij te maken?  </w:t>
      </w:r>
      <w:r w:rsidR="00CE1A43">
        <w:rPr>
          <w:sz w:val="20"/>
          <w:szCs w:val="20"/>
        </w:rPr>
        <w:tab/>
      </w:r>
      <w:sdt>
        <w:sdtPr>
          <w:rPr>
            <w:sz w:val="20"/>
            <w:szCs w:val="20"/>
          </w:rPr>
          <w:id w:val="-1700929223"/>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00CE1A43" w:rsidRPr="00FB5E1D">
        <w:rPr>
          <w:sz w:val="20"/>
          <w:szCs w:val="20"/>
        </w:rPr>
        <w:t xml:space="preserve"> ja</w:t>
      </w:r>
      <w:r w:rsidR="00CE1A43">
        <w:rPr>
          <w:sz w:val="20"/>
          <w:szCs w:val="20"/>
        </w:rPr>
        <w:t xml:space="preserve"> </w:t>
      </w:r>
      <w:r w:rsidR="00CE1A43" w:rsidRPr="00FB5E1D">
        <w:rPr>
          <w:sz w:val="20"/>
          <w:szCs w:val="20"/>
        </w:rPr>
        <w:tab/>
      </w:r>
      <w:sdt>
        <w:sdtPr>
          <w:rPr>
            <w:sz w:val="20"/>
            <w:szCs w:val="20"/>
          </w:rPr>
          <w:id w:val="-1106104016"/>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00CE1A43" w:rsidRPr="00FB5E1D">
        <w:rPr>
          <w:sz w:val="20"/>
          <w:szCs w:val="20"/>
        </w:rPr>
        <w:t xml:space="preserve"> neen</w:t>
      </w:r>
      <w:r w:rsidR="00CE1A43" w:rsidRPr="00FB5E1D">
        <w:rPr>
          <w:sz w:val="20"/>
          <w:szCs w:val="20"/>
        </w:rPr>
        <w:tab/>
      </w:r>
      <w:sdt>
        <w:sdtPr>
          <w:rPr>
            <w:sz w:val="20"/>
            <w:szCs w:val="20"/>
          </w:rPr>
          <w:id w:val="1611167622"/>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00CE1A43" w:rsidRPr="00FB5E1D">
        <w:rPr>
          <w:sz w:val="20"/>
          <w:szCs w:val="20"/>
        </w:rPr>
        <w:t xml:space="preserve"> misschien</w:t>
      </w:r>
    </w:p>
    <w:p w14:paraId="603CADD6" w14:textId="77777777" w:rsidR="00F03EFB" w:rsidRDefault="00F03EFB" w:rsidP="00926B69">
      <w:pPr>
        <w:pStyle w:val="Bodycopy"/>
        <w:rPr>
          <w:sz w:val="20"/>
          <w:szCs w:val="20"/>
        </w:rPr>
      </w:pPr>
    </w:p>
    <w:p w14:paraId="12E5E0C2" w14:textId="77777777" w:rsidR="00926B69" w:rsidRPr="00FB5E1D" w:rsidRDefault="00926B69" w:rsidP="00926B69">
      <w:pPr>
        <w:pStyle w:val="Bodycopy"/>
        <w:rPr>
          <w:sz w:val="20"/>
          <w:szCs w:val="20"/>
        </w:rPr>
      </w:pPr>
      <w:r w:rsidRPr="00FB5E1D">
        <w:rPr>
          <w:sz w:val="20"/>
          <w:szCs w:val="20"/>
        </w:rPr>
        <w:t>Welke straten:</w:t>
      </w:r>
      <w:r>
        <w:rPr>
          <w:sz w:val="20"/>
          <w:szCs w:val="20"/>
        </w:rPr>
        <w:t xml:space="preserve"> </w:t>
      </w:r>
      <w:r w:rsidRPr="00FB5E1D">
        <w:rPr>
          <w:sz w:val="20"/>
          <w:szCs w:val="20"/>
        </w:rPr>
        <w:t>……</w:t>
      </w:r>
      <w:r>
        <w:rPr>
          <w:sz w:val="20"/>
          <w:szCs w:val="20"/>
        </w:rPr>
        <w:t>……………………………………………………………………………………………………………………………</w:t>
      </w:r>
      <w:r w:rsidRPr="00FB5E1D">
        <w:rPr>
          <w:sz w:val="20"/>
          <w:szCs w:val="20"/>
        </w:rPr>
        <w:t xml:space="preserve"> </w:t>
      </w:r>
    </w:p>
    <w:p w14:paraId="17EC292D" w14:textId="77777777" w:rsidR="00F03EFB" w:rsidRDefault="00F03EFB" w:rsidP="0028735F">
      <w:pPr>
        <w:pStyle w:val="Bodycopy"/>
        <w:rPr>
          <w:sz w:val="20"/>
          <w:szCs w:val="20"/>
        </w:rPr>
      </w:pPr>
    </w:p>
    <w:p w14:paraId="59F46DC0" w14:textId="77777777" w:rsidR="0028735F" w:rsidRPr="00FB5E1D" w:rsidRDefault="0028735F" w:rsidP="0028735F">
      <w:pPr>
        <w:pStyle w:val="Bodycopy"/>
        <w:rPr>
          <w:sz w:val="20"/>
          <w:szCs w:val="20"/>
        </w:rPr>
      </w:pPr>
      <w:r w:rsidRPr="00FB5E1D">
        <w:rPr>
          <w:sz w:val="20"/>
          <w:szCs w:val="20"/>
        </w:rPr>
        <w:t xml:space="preserve">Datum &amp; uur van </w:t>
      </w:r>
      <w:r w:rsidR="00926B69">
        <w:rPr>
          <w:sz w:val="20"/>
          <w:szCs w:val="20"/>
        </w:rPr>
        <w:t>afzetting: …………………………………………………………………………………………………………...</w:t>
      </w:r>
    </w:p>
    <w:p w14:paraId="112346C1" w14:textId="77777777" w:rsidR="0028735F" w:rsidRPr="00FB5E1D" w:rsidRDefault="0028735F" w:rsidP="0028735F">
      <w:pPr>
        <w:pStyle w:val="Bodycopy"/>
        <w:rPr>
          <w:sz w:val="20"/>
          <w:szCs w:val="20"/>
        </w:rPr>
      </w:pPr>
    </w:p>
    <w:p w14:paraId="115E1217" w14:textId="77777777" w:rsidR="00926B69" w:rsidRDefault="0028735F" w:rsidP="0028735F">
      <w:pPr>
        <w:pStyle w:val="Bodycopy"/>
        <w:rPr>
          <w:sz w:val="20"/>
          <w:szCs w:val="20"/>
        </w:rPr>
      </w:pPr>
      <w:r w:rsidRPr="00FB5E1D">
        <w:rPr>
          <w:sz w:val="20"/>
          <w:szCs w:val="20"/>
        </w:rPr>
        <w:t>Gelieve een verkeersplan bij te voegen met aanduiding</w:t>
      </w:r>
      <w:r w:rsidR="00F03EFB">
        <w:rPr>
          <w:sz w:val="20"/>
          <w:szCs w:val="20"/>
        </w:rPr>
        <w:t xml:space="preserve"> van</w:t>
      </w:r>
      <w:r w:rsidRPr="00FB5E1D">
        <w:rPr>
          <w:sz w:val="20"/>
          <w:szCs w:val="20"/>
        </w:rPr>
        <w:t xml:space="preserve"> parking, aan- en afrijroute,</w:t>
      </w:r>
      <w:r w:rsidR="00F03EFB">
        <w:rPr>
          <w:sz w:val="20"/>
          <w:szCs w:val="20"/>
        </w:rPr>
        <w:t xml:space="preserve"> </w:t>
      </w:r>
      <w:r w:rsidRPr="00FB5E1D">
        <w:rPr>
          <w:sz w:val="20"/>
          <w:szCs w:val="20"/>
        </w:rPr>
        <w:t>signalisatie,</w:t>
      </w:r>
      <w:r w:rsidR="00926B69">
        <w:rPr>
          <w:sz w:val="20"/>
          <w:szCs w:val="20"/>
        </w:rPr>
        <w:t xml:space="preserve"> </w:t>
      </w:r>
      <w:r w:rsidRPr="00FB5E1D">
        <w:rPr>
          <w:sz w:val="20"/>
          <w:szCs w:val="20"/>
        </w:rPr>
        <w:t>...</w:t>
      </w:r>
      <w:r w:rsidR="00926B69">
        <w:rPr>
          <w:sz w:val="20"/>
          <w:szCs w:val="20"/>
        </w:rPr>
        <w:t xml:space="preserve"> </w:t>
      </w:r>
    </w:p>
    <w:p w14:paraId="60E8A3C4" w14:textId="77777777" w:rsidR="008F2DE5" w:rsidRDefault="008F2DE5" w:rsidP="0028735F">
      <w:pPr>
        <w:pStyle w:val="Bodycopy"/>
        <w:rPr>
          <w:b/>
          <w:sz w:val="20"/>
          <w:szCs w:val="20"/>
          <w:u w:val="single"/>
        </w:rPr>
      </w:pPr>
    </w:p>
    <w:p w14:paraId="57DF84DF" w14:textId="77777777" w:rsidR="008646A4" w:rsidRDefault="00487359" w:rsidP="002B05F5">
      <w:pPr>
        <w:pStyle w:val="Bodycopy"/>
        <w:rPr>
          <w:sz w:val="20"/>
          <w:szCs w:val="20"/>
        </w:rPr>
      </w:pPr>
      <w:r>
        <w:rPr>
          <w:b/>
          <w:bCs/>
          <w:sz w:val="20"/>
          <w:szCs w:val="20"/>
          <w:u w:val="single"/>
        </w:rPr>
        <w:lastRenderedPageBreak/>
        <w:t>DRANKVOORZIENING</w:t>
      </w:r>
      <w:r w:rsidR="009978ED" w:rsidRPr="0065261B">
        <w:rPr>
          <w:b/>
          <w:bCs/>
          <w:sz w:val="20"/>
          <w:szCs w:val="20"/>
          <w:u w:val="single"/>
        </w:rPr>
        <w:br/>
      </w:r>
    </w:p>
    <w:p w14:paraId="34F943B7" w14:textId="77777777" w:rsidR="002B05F5" w:rsidRDefault="002B05F5" w:rsidP="002B05F5">
      <w:pPr>
        <w:pStyle w:val="Bodycopy"/>
        <w:rPr>
          <w:sz w:val="20"/>
          <w:szCs w:val="20"/>
        </w:rPr>
      </w:pPr>
      <w:r w:rsidRPr="002B05F5">
        <w:rPr>
          <w:sz w:val="20"/>
          <w:szCs w:val="20"/>
        </w:rPr>
        <w:t xml:space="preserve">Vanaf 15 juni 2023 is het serveren van drank in </w:t>
      </w:r>
      <w:r>
        <w:rPr>
          <w:sz w:val="20"/>
          <w:szCs w:val="20"/>
        </w:rPr>
        <w:t>bekers</w:t>
      </w:r>
      <w:r w:rsidRPr="002B05F5">
        <w:rPr>
          <w:sz w:val="20"/>
          <w:szCs w:val="20"/>
        </w:rPr>
        <w:t xml:space="preserve"> voor </w:t>
      </w:r>
      <w:r w:rsidR="00D44FA0">
        <w:rPr>
          <w:sz w:val="20"/>
          <w:szCs w:val="20"/>
        </w:rPr>
        <w:t>éé</w:t>
      </w:r>
      <w:r w:rsidRPr="002B05F5">
        <w:rPr>
          <w:sz w:val="20"/>
          <w:szCs w:val="20"/>
        </w:rPr>
        <w:t>nmalig gebruik bij evenementen verboden, met uitzondering van petflessen en blikje</w:t>
      </w:r>
      <w:r>
        <w:rPr>
          <w:sz w:val="20"/>
          <w:szCs w:val="20"/>
        </w:rPr>
        <w:t>s op voorwaarde dat</w:t>
      </w:r>
      <w:r w:rsidRPr="002B05F5">
        <w:rPr>
          <w:sz w:val="20"/>
          <w:szCs w:val="20"/>
        </w:rPr>
        <w:t xml:space="preserve"> </w:t>
      </w:r>
      <w:r>
        <w:rPr>
          <w:sz w:val="20"/>
          <w:szCs w:val="20"/>
        </w:rPr>
        <w:t>deze door de organisator voor min. 95% gescheiden ingezameld worden voor recyclage</w:t>
      </w:r>
      <w:r w:rsidR="00434254">
        <w:rPr>
          <w:sz w:val="20"/>
          <w:szCs w:val="20"/>
        </w:rPr>
        <w:t>.</w:t>
      </w:r>
      <w:r w:rsidRPr="002B05F5">
        <w:rPr>
          <w:rFonts w:ascii="Arial" w:hAnsi="Arial" w:cs="Arial"/>
          <w:sz w:val="20"/>
          <w:szCs w:val="20"/>
        </w:rPr>
        <w:t>​​​​</w:t>
      </w:r>
    </w:p>
    <w:p w14:paraId="59A7A21D" w14:textId="77777777" w:rsidR="00D44FA0" w:rsidRDefault="00D44FA0" w:rsidP="00F60392">
      <w:pPr>
        <w:pStyle w:val="Bodycopy"/>
        <w:rPr>
          <w:lang w:val="nl-BE" w:eastAsia="en-US"/>
        </w:rPr>
      </w:pPr>
      <w:r>
        <w:t>Evenementen in 2024 dienen verplicht te werken met herbruikbare bekers, pet flesjes of blikken.</w:t>
      </w:r>
    </w:p>
    <w:p w14:paraId="0F031C30" w14:textId="77777777" w:rsidR="005C585D" w:rsidRDefault="00D824D0" w:rsidP="002B05F5">
      <w:pPr>
        <w:pStyle w:val="Bodycopy"/>
        <w:rPr>
          <w:sz w:val="20"/>
          <w:szCs w:val="20"/>
        </w:rPr>
      </w:pPr>
      <w:r w:rsidRPr="00D824D0">
        <w:rPr>
          <w:sz w:val="20"/>
          <w:szCs w:val="20"/>
        </w:rPr>
        <w:t>Vanaf 1 januari 2030 is het serveren van drank in recipiënten voor eenmalig gebruik</w:t>
      </w:r>
      <w:r w:rsidR="003C335A">
        <w:rPr>
          <w:sz w:val="20"/>
          <w:szCs w:val="20"/>
        </w:rPr>
        <w:t xml:space="preserve"> (werpbekers, petflessen en blikjes)</w:t>
      </w:r>
      <w:r w:rsidRPr="00D824D0">
        <w:rPr>
          <w:sz w:val="20"/>
          <w:szCs w:val="20"/>
        </w:rPr>
        <w:t xml:space="preserve"> bij evenementen verboden</w:t>
      </w:r>
      <w:r w:rsidR="003C335A">
        <w:rPr>
          <w:sz w:val="20"/>
          <w:szCs w:val="20"/>
        </w:rPr>
        <w:t xml:space="preserve"> </w:t>
      </w:r>
      <w:r w:rsidR="00D44FA0">
        <w:rPr>
          <w:sz w:val="20"/>
          <w:szCs w:val="20"/>
        </w:rPr>
        <w:t>en mag een organisator enkel met herbruikbare bekers werken.</w:t>
      </w:r>
    </w:p>
    <w:p w14:paraId="055D1543" w14:textId="77777777" w:rsidR="002B05F5" w:rsidRDefault="002B05F5" w:rsidP="002B05F5">
      <w:pPr>
        <w:pStyle w:val="Bodycopy"/>
        <w:rPr>
          <w:sz w:val="20"/>
          <w:szCs w:val="20"/>
        </w:rPr>
      </w:pPr>
    </w:p>
    <w:p w14:paraId="5F056B2D" w14:textId="77777777" w:rsidR="002B05F5" w:rsidRPr="00383ACF" w:rsidRDefault="002B05F5" w:rsidP="002B05F5">
      <w:pPr>
        <w:pStyle w:val="Bodycopy"/>
        <w:rPr>
          <w:sz w:val="20"/>
          <w:szCs w:val="20"/>
          <w:lang w:val="nl-BE"/>
        </w:rPr>
      </w:pPr>
      <w:r>
        <w:rPr>
          <w:sz w:val="20"/>
          <w:szCs w:val="20"/>
        </w:rPr>
        <w:t xml:space="preserve">Meer info over de wetgeving </w:t>
      </w:r>
      <w:r w:rsidRPr="00383ACF">
        <w:rPr>
          <w:sz w:val="20"/>
          <w:szCs w:val="20"/>
          <w:lang w:val="nl-BE"/>
        </w:rPr>
        <w:t>drank</w:t>
      </w:r>
      <w:r>
        <w:rPr>
          <w:sz w:val="20"/>
          <w:szCs w:val="20"/>
          <w:lang w:val="nl-BE"/>
        </w:rPr>
        <w:t xml:space="preserve"> - </w:t>
      </w:r>
      <w:r w:rsidRPr="00383ACF">
        <w:rPr>
          <w:sz w:val="20"/>
          <w:szCs w:val="20"/>
          <w:lang w:val="nl-BE"/>
        </w:rPr>
        <w:t>en voedselverpakkingen</w:t>
      </w:r>
      <w:r>
        <w:rPr>
          <w:sz w:val="20"/>
          <w:szCs w:val="20"/>
          <w:lang w:val="nl-BE"/>
        </w:rPr>
        <w:t xml:space="preserve"> </w:t>
      </w:r>
      <w:r w:rsidRPr="00383ACF">
        <w:rPr>
          <w:sz w:val="20"/>
          <w:szCs w:val="20"/>
          <w:lang w:val="nl-BE"/>
        </w:rPr>
        <w:t>voor eventorganisatoren</w:t>
      </w:r>
      <w:r>
        <w:rPr>
          <w:sz w:val="20"/>
          <w:szCs w:val="20"/>
          <w:lang w:val="nl-BE"/>
        </w:rPr>
        <w:t xml:space="preserve"> en het aanvragen voor een uitzondering voor gebruik van wegwerpbekers kan je vinden op </w:t>
      </w:r>
      <w:hyperlink r:id="rId12" w:history="1">
        <w:r w:rsidRPr="00525954">
          <w:rPr>
            <w:rStyle w:val="Hyperlink"/>
            <w:sz w:val="20"/>
            <w:szCs w:val="20"/>
            <w:lang w:val="nl-BE"/>
          </w:rPr>
          <w:t>https://ovam.vlaanderen.be/wetgeving-drankverpak</w:t>
        </w:r>
        <w:r w:rsidRPr="00525954">
          <w:rPr>
            <w:rStyle w:val="Hyperlink"/>
            <w:sz w:val="20"/>
            <w:szCs w:val="20"/>
            <w:lang w:val="nl-BE"/>
          </w:rPr>
          <w:t>k</w:t>
        </w:r>
        <w:r w:rsidRPr="00525954">
          <w:rPr>
            <w:rStyle w:val="Hyperlink"/>
            <w:sz w:val="20"/>
            <w:szCs w:val="20"/>
            <w:lang w:val="nl-BE"/>
          </w:rPr>
          <w:t>ingen-en-voedselverpakkingen</w:t>
        </w:r>
      </w:hyperlink>
      <w:r>
        <w:rPr>
          <w:sz w:val="20"/>
          <w:szCs w:val="20"/>
          <w:lang w:val="nl-BE"/>
        </w:rPr>
        <w:t xml:space="preserve">. </w:t>
      </w:r>
    </w:p>
    <w:p w14:paraId="6DED9442" w14:textId="77777777" w:rsidR="002B05F5" w:rsidRDefault="002B05F5" w:rsidP="002B05F5">
      <w:pPr>
        <w:pStyle w:val="Bodycopy"/>
        <w:rPr>
          <w:b/>
          <w:bCs/>
          <w:sz w:val="20"/>
          <w:szCs w:val="20"/>
          <w:u w:val="single"/>
        </w:rPr>
      </w:pPr>
    </w:p>
    <w:p w14:paraId="4E5D8BEE" w14:textId="77777777" w:rsidR="00434254" w:rsidRDefault="00434254" w:rsidP="00434254">
      <w:pPr>
        <w:pStyle w:val="Bodycopy"/>
        <w:rPr>
          <w:sz w:val="20"/>
          <w:szCs w:val="20"/>
        </w:rPr>
      </w:pPr>
      <w:r>
        <w:rPr>
          <w:sz w:val="20"/>
          <w:szCs w:val="20"/>
        </w:rPr>
        <w:t>Recycleerbare bekers kunnen o.a. bij Limburg.net ontleend worden. Zij beschikken over</w:t>
      </w:r>
      <w:r w:rsidRPr="00F50B17">
        <w:rPr>
          <w:sz w:val="20"/>
          <w:szCs w:val="20"/>
        </w:rPr>
        <w:t xml:space="preserve"> 150.000 bekers die je </w:t>
      </w:r>
      <w:r>
        <w:rPr>
          <w:sz w:val="20"/>
          <w:szCs w:val="20"/>
        </w:rPr>
        <w:t>voor uw event kan aanvragen</w:t>
      </w:r>
      <w:r w:rsidRPr="00F50B17">
        <w:rPr>
          <w:sz w:val="20"/>
          <w:szCs w:val="20"/>
        </w:rPr>
        <w:t xml:space="preserve">. </w:t>
      </w:r>
      <w:r>
        <w:rPr>
          <w:sz w:val="20"/>
          <w:szCs w:val="20"/>
        </w:rPr>
        <w:t>Via Limburg.net krijg je een korting op de reinigingskosten.</w:t>
      </w:r>
      <w:r>
        <w:rPr>
          <w:sz w:val="20"/>
          <w:szCs w:val="20"/>
        </w:rPr>
        <w:br/>
        <w:t xml:space="preserve">Meer informatie vindt u op: </w:t>
      </w:r>
      <w:hyperlink r:id="rId13" w:history="1">
        <w:r w:rsidRPr="00431943">
          <w:rPr>
            <w:rStyle w:val="Hyperlink"/>
            <w:sz w:val="20"/>
            <w:szCs w:val="20"/>
          </w:rPr>
          <w:t>https://limburg.net/herbruik</w:t>
        </w:r>
        <w:r w:rsidRPr="00431943">
          <w:rPr>
            <w:rStyle w:val="Hyperlink"/>
            <w:sz w:val="20"/>
            <w:szCs w:val="20"/>
          </w:rPr>
          <w:t>b</w:t>
        </w:r>
        <w:r w:rsidRPr="00431943">
          <w:rPr>
            <w:rStyle w:val="Hyperlink"/>
            <w:sz w:val="20"/>
            <w:szCs w:val="20"/>
          </w:rPr>
          <w:t>are-bekers-limburgnet</w:t>
        </w:r>
      </w:hyperlink>
      <w:r>
        <w:rPr>
          <w:sz w:val="20"/>
          <w:szCs w:val="20"/>
        </w:rPr>
        <w:t xml:space="preserve"> </w:t>
      </w:r>
    </w:p>
    <w:p w14:paraId="75CE0F49" w14:textId="77777777" w:rsidR="00434254" w:rsidRDefault="00434254" w:rsidP="002B05F5">
      <w:pPr>
        <w:pStyle w:val="Bodycopy"/>
        <w:rPr>
          <w:b/>
          <w:bCs/>
          <w:sz w:val="20"/>
          <w:szCs w:val="20"/>
          <w:u w:val="single"/>
        </w:rPr>
      </w:pPr>
    </w:p>
    <w:p w14:paraId="7D2D5DF3" w14:textId="77777777" w:rsidR="006F1F99" w:rsidRPr="002B05F5" w:rsidRDefault="006F1F99" w:rsidP="002B05F5">
      <w:pPr>
        <w:pStyle w:val="Bodycopy"/>
        <w:rPr>
          <w:b/>
          <w:bCs/>
          <w:sz w:val="20"/>
          <w:szCs w:val="20"/>
          <w:u w:val="single"/>
        </w:rPr>
      </w:pPr>
      <w:r w:rsidRPr="002B05F5">
        <w:rPr>
          <w:b/>
          <w:bCs/>
          <w:sz w:val="20"/>
          <w:szCs w:val="20"/>
          <w:u w:val="single"/>
        </w:rPr>
        <w:t xml:space="preserve">Welk type </w:t>
      </w:r>
      <w:r w:rsidR="00D44FA0">
        <w:rPr>
          <w:b/>
          <w:bCs/>
          <w:sz w:val="20"/>
          <w:szCs w:val="20"/>
          <w:u w:val="single"/>
        </w:rPr>
        <w:t>drank</w:t>
      </w:r>
      <w:r w:rsidRPr="002B05F5">
        <w:rPr>
          <w:b/>
          <w:bCs/>
          <w:sz w:val="20"/>
          <w:szCs w:val="20"/>
          <w:u w:val="single"/>
        </w:rPr>
        <w:t>materia</w:t>
      </w:r>
      <w:r w:rsidR="00546B62" w:rsidRPr="002B05F5">
        <w:rPr>
          <w:b/>
          <w:bCs/>
          <w:sz w:val="20"/>
          <w:szCs w:val="20"/>
          <w:u w:val="single"/>
        </w:rPr>
        <w:t>al</w:t>
      </w:r>
      <w:r w:rsidRPr="002B05F5">
        <w:rPr>
          <w:b/>
          <w:bCs/>
          <w:sz w:val="20"/>
          <w:szCs w:val="20"/>
          <w:u w:val="single"/>
        </w:rPr>
        <w:t xml:space="preserve"> wordt </w:t>
      </w:r>
      <w:r w:rsidR="007C72BF" w:rsidRPr="002B05F5">
        <w:rPr>
          <w:b/>
          <w:bCs/>
          <w:sz w:val="20"/>
          <w:szCs w:val="20"/>
          <w:u w:val="single"/>
        </w:rPr>
        <w:t xml:space="preserve">er </w:t>
      </w:r>
      <w:r w:rsidRPr="002B05F5">
        <w:rPr>
          <w:b/>
          <w:bCs/>
          <w:sz w:val="20"/>
          <w:szCs w:val="20"/>
          <w:u w:val="single"/>
        </w:rPr>
        <w:t>gebruikt</w:t>
      </w:r>
      <w:r w:rsidR="007C72BF" w:rsidRPr="002B05F5">
        <w:rPr>
          <w:b/>
          <w:bCs/>
          <w:sz w:val="20"/>
          <w:szCs w:val="20"/>
          <w:u w:val="single"/>
        </w:rPr>
        <w:t xml:space="preserve"> tijdens de activiteit?</w:t>
      </w:r>
    </w:p>
    <w:p w14:paraId="507A2BFC" w14:textId="340F0CE7" w:rsidR="006F1F99" w:rsidRDefault="00CE1A43" w:rsidP="00487359">
      <w:pPr>
        <w:pStyle w:val="Bodycopy"/>
        <w:rPr>
          <w:sz w:val="20"/>
          <w:szCs w:val="20"/>
        </w:rPr>
      </w:pPr>
      <w:sdt>
        <w:sdtPr>
          <w:rPr>
            <w:sz w:val="20"/>
            <w:szCs w:val="20"/>
          </w:rPr>
          <w:id w:val="-17860275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6F1F99">
        <w:rPr>
          <w:sz w:val="20"/>
          <w:szCs w:val="20"/>
        </w:rPr>
        <w:t xml:space="preserve"> Niet van toepassing</w:t>
      </w:r>
    </w:p>
    <w:p w14:paraId="3452603E" w14:textId="6388949B" w:rsidR="00CE1A43" w:rsidRDefault="00CE1A43" w:rsidP="00487359">
      <w:pPr>
        <w:pStyle w:val="Bodycopy"/>
        <w:rPr>
          <w:sz w:val="20"/>
          <w:szCs w:val="20"/>
        </w:rPr>
      </w:pPr>
      <w:sdt>
        <w:sdtPr>
          <w:rPr>
            <w:sz w:val="20"/>
            <w:szCs w:val="20"/>
          </w:rPr>
          <w:id w:val="-27832880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CE1A43">
        <w:rPr>
          <w:sz w:val="20"/>
          <w:szCs w:val="20"/>
        </w:rPr>
        <w:t xml:space="preserve"> </w:t>
      </w:r>
      <w:r>
        <w:rPr>
          <w:sz w:val="20"/>
          <w:szCs w:val="20"/>
        </w:rPr>
        <w:t>Herbruikbare bekers</w:t>
      </w:r>
    </w:p>
    <w:p w14:paraId="7A0F4A40" w14:textId="495DF37A" w:rsidR="00E36396" w:rsidRDefault="00CE1A43" w:rsidP="00487359">
      <w:pPr>
        <w:pStyle w:val="Bodycopy"/>
        <w:rPr>
          <w:sz w:val="20"/>
          <w:szCs w:val="20"/>
        </w:rPr>
      </w:pPr>
      <w:sdt>
        <w:sdtPr>
          <w:rPr>
            <w:sz w:val="20"/>
            <w:szCs w:val="20"/>
          </w:rPr>
          <w:id w:val="7836983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E36396" w:rsidRPr="00FB5E1D">
        <w:rPr>
          <w:sz w:val="20"/>
          <w:szCs w:val="20"/>
        </w:rPr>
        <w:t xml:space="preserve"> </w:t>
      </w:r>
      <w:r w:rsidR="00E36396">
        <w:rPr>
          <w:sz w:val="20"/>
          <w:szCs w:val="20"/>
        </w:rPr>
        <w:t>Glas</w:t>
      </w:r>
      <w:r w:rsidR="006F1F99">
        <w:rPr>
          <w:sz w:val="20"/>
          <w:szCs w:val="20"/>
        </w:rPr>
        <w:t xml:space="preserve"> </w:t>
      </w:r>
    </w:p>
    <w:p w14:paraId="37A06AC4" w14:textId="77777777" w:rsidR="0065261B" w:rsidRDefault="0065261B" w:rsidP="0028735F">
      <w:pPr>
        <w:pStyle w:val="Bodycopy"/>
        <w:rPr>
          <w:sz w:val="20"/>
          <w:szCs w:val="20"/>
        </w:rPr>
      </w:pPr>
    </w:p>
    <w:p w14:paraId="202CC23D" w14:textId="77777777" w:rsidR="00F03EFB" w:rsidRPr="00F03EFB" w:rsidRDefault="00F03EFB" w:rsidP="00F03EFB">
      <w:pPr>
        <w:pStyle w:val="Bodycopy"/>
        <w:rPr>
          <w:b/>
          <w:bCs/>
          <w:color w:val="auto"/>
          <w:sz w:val="20"/>
          <w:szCs w:val="20"/>
          <w:u w:val="single"/>
        </w:rPr>
      </w:pPr>
      <w:r w:rsidRPr="00F03EFB">
        <w:rPr>
          <w:b/>
          <w:bCs/>
          <w:color w:val="auto"/>
          <w:sz w:val="20"/>
          <w:szCs w:val="20"/>
          <w:u w:val="single"/>
        </w:rPr>
        <w:t>Aanvraag vergunning schenken van alcoholische dranken:</w:t>
      </w:r>
    </w:p>
    <w:p w14:paraId="70245A40" w14:textId="17F49E45" w:rsidR="00F03EFB" w:rsidRDefault="00CE1A43" w:rsidP="00F03EFB">
      <w:pPr>
        <w:pStyle w:val="Bodycopy"/>
        <w:rPr>
          <w:color w:val="auto"/>
          <w:sz w:val="20"/>
          <w:szCs w:val="20"/>
        </w:rPr>
      </w:pPr>
      <w:sdt>
        <w:sdtPr>
          <w:rPr>
            <w:sz w:val="20"/>
            <w:szCs w:val="20"/>
          </w:rPr>
          <w:id w:val="-6000990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F03EFB" w:rsidRPr="00FB5E1D">
        <w:rPr>
          <w:color w:val="auto"/>
          <w:sz w:val="20"/>
          <w:szCs w:val="20"/>
        </w:rPr>
        <w:t xml:space="preserve"> alcoholische dranken (bieren, wijnen,…)</w:t>
      </w:r>
    </w:p>
    <w:p w14:paraId="3DA73D04" w14:textId="77777777" w:rsidR="00F03EFB" w:rsidRPr="00FB5E1D" w:rsidRDefault="00F03EFB" w:rsidP="00F03EFB">
      <w:pPr>
        <w:pStyle w:val="Bodycopy"/>
        <w:rPr>
          <w:color w:val="auto"/>
          <w:sz w:val="20"/>
          <w:szCs w:val="20"/>
        </w:rPr>
      </w:pPr>
    </w:p>
    <w:p w14:paraId="53DC8E5B" w14:textId="7E41FBB3" w:rsidR="00F03EFB" w:rsidRDefault="00CE1A43" w:rsidP="00F03EFB">
      <w:pPr>
        <w:pStyle w:val="Bodycopy"/>
        <w:rPr>
          <w:color w:val="auto"/>
          <w:sz w:val="20"/>
          <w:szCs w:val="20"/>
        </w:rPr>
      </w:pPr>
      <w:sdt>
        <w:sdtPr>
          <w:rPr>
            <w:sz w:val="20"/>
            <w:szCs w:val="20"/>
          </w:rPr>
          <w:id w:val="13995559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F03EFB" w:rsidRPr="00FB5E1D">
        <w:rPr>
          <w:color w:val="auto"/>
          <w:sz w:val="20"/>
          <w:szCs w:val="20"/>
        </w:rPr>
        <w:t xml:space="preserve"> sterke dranken (cocktails, alcoholpops, likeuren, aperitieven, jenevers,…)</w:t>
      </w:r>
    </w:p>
    <w:p w14:paraId="4F4E12F9" w14:textId="77777777" w:rsidR="00F03EFB" w:rsidRDefault="00F03EFB" w:rsidP="00F03EFB">
      <w:pPr>
        <w:pStyle w:val="Bodycopy"/>
        <w:rPr>
          <w:sz w:val="20"/>
          <w:szCs w:val="20"/>
        </w:rPr>
      </w:pPr>
      <w:r>
        <w:rPr>
          <w:color w:val="auto"/>
          <w:sz w:val="20"/>
          <w:szCs w:val="20"/>
        </w:rPr>
        <w:t xml:space="preserve">   Beschrijf: …………………………………………………………………………………………………………………………………….</w:t>
      </w:r>
      <w:r w:rsidRPr="00FB5E1D">
        <w:rPr>
          <w:color w:val="auto"/>
          <w:sz w:val="20"/>
          <w:szCs w:val="20"/>
        </w:rPr>
        <w:br/>
      </w:r>
    </w:p>
    <w:p w14:paraId="013AB31A" w14:textId="77777777" w:rsidR="00F03EFB" w:rsidRDefault="00F03EFB" w:rsidP="00F03EFB">
      <w:pPr>
        <w:pStyle w:val="Bodycopy"/>
        <w:rPr>
          <w:sz w:val="20"/>
          <w:szCs w:val="20"/>
        </w:rPr>
      </w:pPr>
    </w:p>
    <w:p w14:paraId="43F59B5A" w14:textId="77777777" w:rsidR="00F03EFB" w:rsidRPr="00926B69" w:rsidRDefault="00F03EFB" w:rsidP="00F03EFB">
      <w:pPr>
        <w:pStyle w:val="Bodycopy"/>
        <w:rPr>
          <w:b/>
          <w:sz w:val="20"/>
          <w:szCs w:val="20"/>
          <w:u w:val="single"/>
        </w:rPr>
      </w:pPr>
      <w:r w:rsidRPr="00926B69">
        <w:rPr>
          <w:b/>
          <w:sz w:val="20"/>
          <w:szCs w:val="20"/>
          <w:u w:val="single"/>
        </w:rPr>
        <w:t>MATERIAAL</w:t>
      </w:r>
      <w:r>
        <w:rPr>
          <w:b/>
          <w:sz w:val="20"/>
          <w:szCs w:val="20"/>
          <w:u w:val="single"/>
        </w:rPr>
        <w:t xml:space="preserve"> UITLEENDIENST</w:t>
      </w:r>
    </w:p>
    <w:p w14:paraId="40559A4C" w14:textId="77777777" w:rsidR="00F03EFB" w:rsidRDefault="00F03EFB" w:rsidP="00F03EFB">
      <w:pPr>
        <w:pStyle w:val="Bodycopy"/>
        <w:rPr>
          <w:sz w:val="20"/>
          <w:szCs w:val="20"/>
        </w:rPr>
      </w:pPr>
      <w:r>
        <w:rPr>
          <w:sz w:val="20"/>
          <w:szCs w:val="20"/>
        </w:rPr>
        <w:t>Breese verenigingen kunnen gebruik maken van materialen van de stedelijke uitleendienst.</w:t>
      </w:r>
    </w:p>
    <w:p w14:paraId="2F0D294E" w14:textId="77777777" w:rsidR="00F03EFB" w:rsidRDefault="00F03EFB" w:rsidP="00F03EFB">
      <w:pPr>
        <w:pStyle w:val="Bodycopy"/>
        <w:rPr>
          <w:sz w:val="20"/>
          <w:szCs w:val="20"/>
        </w:rPr>
      </w:pPr>
      <w:r>
        <w:rPr>
          <w:sz w:val="20"/>
          <w:szCs w:val="20"/>
        </w:rPr>
        <w:t>Een overzicht van de beschikbare materialen is terug te vinden op de website van Stad Bree:</w:t>
      </w:r>
    </w:p>
    <w:p w14:paraId="26F66B0E" w14:textId="77777777" w:rsidR="00F03EFB" w:rsidRDefault="00F03EFB" w:rsidP="00F03EFB">
      <w:pPr>
        <w:pStyle w:val="Bodycopy"/>
        <w:rPr>
          <w:sz w:val="20"/>
          <w:szCs w:val="20"/>
        </w:rPr>
      </w:pPr>
      <w:hyperlink r:id="rId14" w:history="1">
        <w:r w:rsidRPr="00501935">
          <w:rPr>
            <w:rStyle w:val="Hyperlink"/>
            <w:sz w:val="20"/>
            <w:szCs w:val="20"/>
          </w:rPr>
          <w:t>https://www.bree.be/vrije-tijd/evenementen/uitleendienst-materialen</w:t>
        </w:r>
      </w:hyperlink>
      <w:r>
        <w:rPr>
          <w:sz w:val="20"/>
          <w:szCs w:val="20"/>
        </w:rPr>
        <w:t xml:space="preserve"> </w:t>
      </w:r>
    </w:p>
    <w:p w14:paraId="5675CA22" w14:textId="77777777" w:rsidR="00F03EFB" w:rsidRDefault="00F03EFB" w:rsidP="00F03EFB">
      <w:pPr>
        <w:pStyle w:val="Bodycopy"/>
        <w:rPr>
          <w:sz w:val="20"/>
          <w:szCs w:val="20"/>
        </w:rPr>
      </w:pPr>
    </w:p>
    <w:p w14:paraId="7FD85037" w14:textId="77777777" w:rsidR="00F03EFB" w:rsidRDefault="00F03EFB" w:rsidP="00F03EFB">
      <w:pPr>
        <w:pStyle w:val="Bodycopy"/>
        <w:rPr>
          <w:sz w:val="20"/>
          <w:szCs w:val="20"/>
        </w:rPr>
      </w:pPr>
      <w:r>
        <w:rPr>
          <w:sz w:val="20"/>
          <w:szCs w:val="20"/>
        </w:rPr>
        <w:t xml:space="preserve">Logistieke materialen kunnen aangevraagd worden via het online formulier op bovenstaande website. </w:t>
      </w:r>
    </w:p>
    <w:p w14:paraId="288A5454" w14:textId="77777777" w:rsidR="00F03EFB" w:rsidRDefault="00F03EFB" w:rsidP="00F03EFB">
      <w:pPr>
        <w:pStyle w:val="Bodycopy"/>
        <w:rPr>
          <w:sz w:val="20"/>
          <w:szCs w:val="20"/>
        </w:rPr>
      </w:pPr>
      <w:r>
        <w:rPr>
          <w:sz w:val="20"/>
          <w:szCs w:val="20"/>
        </w:rPr>
        <w:t xml:space="preserve">Voor aanvraag van audiovisuele apparatuur kan je terecht bij de cultuurdienst op het nummer </w:t>
      </w:r>
      <w:r w:rsidRPr="003C335A">
        <w:rPr>
          <w:sz w:val="20"/>
          <w:szCs w:val="20"/>
        </w:rPr>
        <w:t>089 84 85 66</w:t>
      </w:r>
      <w:r>
        <w:rPr>
          <w:sz w:val="20"/>
          <w:szCs w:val="20"/>
        </w:rPr>
        <w:t xml:space="preserve"> of door te mailen naar </w:t>
      </w:r>
      <w:hyperlink r:id="rId15" w:history="1">
        <w:r w:rsidRPr="00501935">
          <w:rPr>
            <w:rStyle w:val="Hyperlink"/>
            <w:sz w:val="20"/>
            <w:szCs w:val="20"/>
          </w:rPr>
          <w:t>an.wynants@bree.be</w:t>
        </w:r>
      </w:hyperlink>
      <w:r>
        <w:rPr>
          <w:sz w:val="20"/>
          <w:szCs w:val="20"/>
        </w:rPr>
        <w:t xml:space="preserve">.      </w:t>
      </w:r>
    </w:p>
    <w:p w14:paraId="5DD1E837" w14:textId="77777777" w:rsidR="00F03EFB" w:rsidRDefault="00F03EFB" w:rsidP="00F03EFB">
      <w:pPr>
        <w:pStyle w:val="Bodycopy"/>
        <w:rPr>
          <w:sz w:val="20"/>
          <w:szCs w:val="20"/>
        </w:rPr>
      </w:pPr>
    </w:p>
    <w:p w14:paraId="58C66DAE" w14:textId="77777777" w:rsidR="00383ACF" w:rsidRDefault="00383ACF" w:rsidP="0028735F">
      <w:pPr>
        <w:pStyle w:val="Bodycopy"/>
        <w:rPr>
          <w:sz w:val="20"/>
          <w:szCs w:val="20"/>
        </w:rPr>
      </w:pPr>
    </w:p>
    <w:p w14:paraId="4F6A9509" w14:textId="77777777" w:rsidR="0065261B" w:rsidRPr="0089327E" w:rsidRDefault="0065261B" w:rsidP="0065261B">
      <w:pPr>
        <w:pStyle w:val="Bodycopy"/>
        <w:rPr>
          <w:b/>
          <w:sz w:val="20"/>
          <w:szCs w:val="20"/>
          <w:u w:val="single"/>
        </w:rPr>
      </w:pPr>
      <w:r w:rsidRPr="0089327E">
        <w:rPr>
          <w:b/>
          <w:sz w:val="20"/>
          <w:szCs w:val="20"/>
          <w:u w:val="single"/>
        </w:rPr>
        <w:t>PROMOTIE</w:t>
      </w:r>
    </w:p>
    <w:p w14:paraId="46E45887" w14:textId="77777777" w:rsidR="0065261B" w:rsidRDefault="0065261B" w:rsidP="0065261B">
      <w:pPr>
        <w:pStyle w:val="Bodycopy"/>
        <w:numPr>
          <w:ilvl w:val="0"/>
          <w:numId w:val="3"/>
        </w:numPr>
        <w:tabs>
          <w:tab w:val="clear" w:pos="4536"/>
          <w:tab w:val="center" w:pos="709"/>
        </w:tabs>
        <w:rPr>
          <w:sz w:val="20"/>
          <w:szCs w:val="20"/>
        </w:rPr>
      </w:pPr>
      <w:r>
        <w:rPr>
          <w:sz w:val="20"/>
          <w:szCs w:val="20"/>
        </w:rPr>
        <w:t xml:space="preserve">Gratis promotiekanalen Stad Bree: </w:t>
      </w:r>
      <w:bookmarkStart w:id="2" w:name="_Hlk168044755"/>
      <w:r w:rsidR="00294602">
        <w:rPr>
          <w:sz w:val="20"/>
          <w:szCs w:val="20"/>
        </w:rPr>
        <w:fldChar w:fldCharType="begin"/>
      </w:r>
      <w:r w:rsidR="00294602">
        <w:rPr>
          <w:sz w:val="20"/>
          <w:szCs w:val="20"/>
        </w:rPr>
        <w:instrText>HYPERLINK "</w:instrText>
      </w:r>
      <w:r w:rsidR="00294602" w:rsidRPr="00294602">
        <w:rPr>
          <w:sz w:val="20"/>
          <w:szCs w:val="20"/>
        </w:rPr>
        <w:instrText>https://www.bree.be/activiteitpromoten</w:instrText>
      </w:r>
      <w:r w:rsidR="00294602">
        <w:rPr>
          <w:sz w:val="20"/>
          <w:szCs w:val="20"/>
        </w:rPr>
        <w:instrText>"</w:instrText>
      </w:r>
      <w:r w:rsidR="00294602">
        <w:rPr>
          <w:sz w:val="20"/>
          <w:szCs w:val="20"/>
        </w:rPr>
        <w:fldChar w:fldCharType="separate"/>
      </w:r>
      <w:r w:rsidR="00294602" w:rsidRPr="003A6567">
        <w:rPr>
          <w:rStyle w:val="Hyperlink"/>
          <w:sz w:val="20"/>
          <w:szCs w:val="20"/>
        </w:rPr>
        <w:t>https://www.bree.be/activiteitpromoten</w:t>
      </w:r>
      <w:r w:rsidR="00294602">
        <w:rPr>
          <w:sz w:val="20"/>
          <w:szCs w:val="20"/>
        </w:rPr>
        <w:fldChar w:fldCharType="end"/>
      </w:r>
      <w:r>
        <w:rPr>
          <w:sz w:val="20"/>
          <w:szCs w:val="20"/>
        </w:rPr>
        <w:t xml:space="preserve"> </w:t>
      </w:r>
      <w:bookmarkEnd w:id="2"/>
    </w:p>
    <w:p w14:paraId="41252037" w14:textId="77777777" w:rsidR="0065261B" w:rsidRDefault="0065261B" w:rsidP="0065261B">
      <w:pPr>
        <w:pStyle w:val="Bodycopy"/>
        <w:tabs>
          <w:tab w:val="clear" w:pos="4536"/>
          <w:tab w:val="center" w:pos="709"/>
        </w:tabs>
        <w:ind w:left="720"/>
        <w:rPr>
          <w:sz w:val="20"/>
          <w:szCs w:val="20"/>
        </w:rPr>
      </w:pPr>
      <w:r>
        <w:rPr>
          <w:sz w:val="20"/>
          <w:szCs w:val="20"/>
        </w:rPr>
        <w:t xml:space="preserve">(website / stadsmagazine / facebook / Bree app / Uitdatabank / infoborden)  </w:t>
      </w:r>
    </w:p>
    <w:p w14:paraId="4851AA68" w14:textId="77777777" w:rsidR="0065261B" w:rsidRPr="00643529" w:rsidRDefault="0065261B" w:rsidP="0065261B">
      <w:pPr>
        <w:pStyle w:val="Bodycopy"/>
        <w:numPr>
          <w:ilvl w:val="0"/>
          <w:numId w:val="3"/>
        </w:numPr>
        <w:tabs>
          <w:tab w:val="clear" w:pos="4536"/>
          <w:tab w:val="center" w:pos="709"/>
        </w:tabs>
        <w:rPr>
          <w:sz w:val="20"/>
          <w:szCs w:val="20"/>
        </w:rPr>
      </w:pPr>
      <w:r>
        <w:rPr>
          <w:sz w:val="20"/>
          <w:szCs w:val="20"/>
        </w:rPr>
        <w:t xml:space="preserve">Invulformulier </w:t>
      </w:r>
      <w:r w:rsidRPr="00643529">
        <w:rPr>
          <w:sz w:val="20"/>
          <w:szCs w:val="20"/>
        </w:rPr>
        <w:t>Dig</w:t>
      </w:r>
      <w:r>
        <w:rPr>
          <w:sz w:val="20"/>
          <w:szCs w:val="20"/>
        </w:rPr>
        <w:t xml:space="preserve">itale </w:t>
      </w:r>
      <w:r w:rsidR="00375EB1">
        <w:rPr>
          <w:sz w:val="20"/>
          <w:szCs w:val="20"/>
        </w:rPr>
        <w:t>totems</w:t>
      </w:r>
      <w:r>
        <w:rPr>
          <w:sz w:val="20"/>
          <w:szCs w:val="20"/>
        </w:rPr>
        <w:t xml:space="preserve">: </w:t>
      </w:r>
      <w:hyperlink r:id="rId16" w:history="1">
        <w:r w:rsidR="00375EB1" w:rsidRPr="006E29EC">
          <w:rPr>
            <w:rStyle w:val="Hyperlink"/>
          </w:rPr>
          <w:t>https://www.bree.be/digitale-totems</w:t>
        </w:r>
      </w:hyperlink>
      <w:r w:rsidR="00375EB1">
        <w:t xml:space="preserve"> </w:t>
      </w:r>
    </w:p>
    <w:p w14:paraId="00033C1D" w14:textId="77777777" w:rsidR="0065261B" w:rsidRPr="00FB5E1D" w:rsidRDefault="0065261B" w:rsidP="0065261B">
      <w:pPr>
        <w:pStyle w:val="Bodycopy"/>
        <w:rPr>
          <w:sz w:val="20"/>
          <w:szCs w:val="20"/>
        </w:rPr>
      </w:pPr>
    </w:p>
    <w:p w14:paraId="1725E055" w14:textId="77777777" w:rsidR="0065261B" w:rsidRDefault="0065261B" w:rsidP="002124C5">
      <w:pPr>
        <w:pStyle w:val="Bodycopy"/>
        <w:rPr>
          <w:sz w:val="20"/>
          <w:szCs w:val="20"/>
        </w:rPr>
      </w:pPr>
      <w:r w:rsidRPr="004A7A67">
        <w:rPr>
          <w:sz w:val="20"/>
          <w:szCs w:val="20"/>
          <w:u w:val="single"/>
        </w:rPr>
        <w:t>Plaatsen van tijdelijke publiciteitsborden:</w:t>
      </w:r>
    </w:p>
    <w:p w14:paraId="231BCE69" w14:textId="14CE41A8" w:rsidR="0065261B" w:rsidRPr="00FB5E1D" w:rsidRDefault="00CE1A43" w:rsidP="002124C5">
      <w:pPr>
        <w:pStyle w:val="Bodycopy"/>
        <w:tabs>
          <w:tab w:val="left" w:pos="3969"/>
          <w:tab w:val="left" w:pos="6804"/>
        </w:tabs>
        <w:rPr>
          <w:sz w:val="20"/>
          <w:szCs w:val="20"/>
        </w:rPr>
      </w:pPr>
      <w:sdt>
        <w:sdtPr>
          <w:rPr>
            <w:sz w:val="20"/>
            <w:szCs w:val="20"/>
          </w:rPr>
          <w:id w:val="-12554225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65261B">
        <w:rPr>
          <w:sz w:val="20"/>
          <w:szCs w:val="20"/>
        </w:rPr>
        <w:t xml:space="preserve"> Niet van toepassing</w:t>
      </w:r>
    </w:p>
    <w:p w14:paraId="7CCA55EA" w14:textId="5566925F" w:rsidR="0065261B" w:rsidRPr="00FB5E1D" w:rsidRDefault="00CE1A43" w:rsidP="002124C5">
      <w:pPr>
        <w:pStyle w:val="Bodycopy"/>
        <w:tabs>
          <w:tab w:val="left" w:pos="6804"/>
        </w:tabs>
        <w:rPr>
          <w:sz w:val="20"/>
          <w:szCs w:val="20"/>
        </w:rPr>
      </w:pPr>
      <w:sdt>
        <w:sdtPr>
          <w:rPr>
            <w:sz w:val="20"/>
            <w:szCs w:val="20"/>
          </w:rPr>
          <w:id w:val="-1619407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65261B">
        <w:rPr>
          <w:sz w:val="20"/>
          <w:szCs w:val="20"/>
        </w:rPr>
        <w:t xml:space="preserve"> Privéterrein: gelieve contact op te nemen met de eigenaar</w:t>
      </w:r>
      <w:r w:rsidR="0065261B" w:rsidRPr="00FB5E1D">
        <w:rPr>
          <w:sz w:val="20"/>
          <w:szCs w:val="20"/>
        </w:rPr>
        <w:tab/>
      </w:r>
      <w:r w:rsidR="0065261B">
        <w:rPr>
          <w:sz w:val="20"/>
          <w:szCs w:val="20"/>
        </w:rPr>
        <w:t xml:space="preserve">   </w:t>
      </w:r>
    </w:p>
    <w:p w14:paraId="794EEA4D" w14:textId="2903C8D0" w:rsidR="0065261B" w:rsidRDefault="00CE1A43" w:rsidP="002124C5">
      <w:pPr>
        <w:pStyle w:val="Bodycopy"/>
        <w:rPr>
          <w:sz w:val="20"/>
          <w:szCs w:val="20"/>
        </w:rPr>
      </w:pPr>
      <w:sdt>
        <w:sdtPr>
          <w:rPr>
            <w:sz w:val="20"/>
            <w:szCs w:val="20"/>
          </w:rPr>
          <w:id w:val="-9783762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65261B">
        <w:rPr>
          <w:sz w:val="20"/>
          <w:szCs w:val="20"/>
        </w:rPr>
        <w:t xml:space="preserve"> Gewestweg: aan te vragen bij het Agentschap Wegen &amp; Verkeer</w:t>
      </w:r>
      <w:r w:rsidR="0065261B">
        <w:rPr>
          <w:sz w:val="20"/>
          <w:szCs w:val="20"/>
        </w:rPr>
        <w:tab/>
        <w:t xml:space="preserve"> </w:t>
      </w:r>
    </w:p>
    <w:p w14:paraId="637F90F8" w14:textId="2D9249CE" w:rsidR="003E6C1C" w:rsidRDefault="00CE1A43" w:rsidP="002124C5">
      <w:pPr>
        <w:pStyle w:val="Bodycopy"/>
        <w:rPr>
          <w:sz w:val="20"/>
          <w:szCs w:val="20"/>
        </w:rPr>
      </w:pPr>
      <w:sdt>
        <w:sdtPr>
          <w:rPr>
            <w:sz w:val="20"/>
            <w:szCs w:val="20"/>
          </w:rPr>
          <w:id w:val="-17720751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65261B">
        <w:rPr>
          <w:sz w:val="20"/>
          <w:szCs w:val="20"/>
        </w:rPr>
        <w:t xml:space="preserve">Openbaar domein: aan te vragen bij </w:t>
      </w:r>
      <w:r w:rsidR="00C5472D">
        <w:rPr>
          <w:sz w:val="20"/>
          <w:szCs w:val="20"/>
        </w:rPr>
        <w:t>de Dienst Evenementen</w:t>
      </w:r>
    </w:p>
    <w:p w14:paraId="2FE963D2" w14:textId="77777777" w:rsidR="00417271" w:rsidRDefault="00417271" w:rsidP="0028735F">
      <w:pPr>
        <w:pStyle w:val="Bodycopy"/>
        <w:rPr>
          <w:sz w:val="20"/>
          <w:szCs w:val="20"/>
        </w:rPr>
      </w:pPr>
    </w:p>
    <w:p w14:paraId="27A72E15" w14:textId="77777777" w:rsidR="00417271" w:rsidRDefault="00417271" w:rsidP="0028735F">
      <w:pPr>
        <w:pStyle w:val="Bodycopy"/>
        <w:rPr>
          <w:sz w:val="20"/>
          <w:szCs w:val="20"/>
        </w:rPr>
      </w:pPr>
    </w:p>
    <w:p w14:paraId="539F9759" w14:textId="77777777" w:rsidR="00926B69" w:rsidRPr="0089327E" w:rsidRDefault="003960B3" w:rsidP="00926B69">
      <w:pPr>
        <w:pStyle w:val="Bodycopy"/>
        <w:rPr>
          <w:b/>
          <w:sz w:val="20"/>
          <w:szCs w:val="20"/>
          <w:u w:val="single"/>
        </w:rPr>
      </w:pPr>
      <w:r>
        <w:rPr>
          <w:b/>
          <w:sz w:val="20"/>
          <w:szCs w:val="20"/>
          <w:u w:val="single"/>
        </w:rPr>
        <w:br w:type="page"/>
      </w:r>
      <w:r w:rsidR="00926B69" w:rsidRPr="0089327E">
        <w:rPr>
          <w:b/>
          <w:sz w:val="20"/>
          <w:szCs w:val="20"/>
          <w:u w:val="single"/>
        </w:rPr>
        <w:lastRenderedPageBreak/>
        <w:t>VEILIGHEID</w:t>
      </w:r>
    </w:p>
    <w:p w14:paraId="2C7E0242" w14:textId="77777777" w:rsidR="00926B69" w:rsidRPr="00FB5E1D" w:rsidRDefault="00926B69" w:rsidP="00926B69">
      <w:pPr>
        <w:pStyle w:val="Bodycopy"/>
        <w:rPr>
          <w:sz w:val="20"/>
          <w:szCs w:val="20"/>
        </w:rPr>
      </w:pPr>
    </w:p>
    <w:p w14:paraId="7929580B" w14:textId="5173ABDB" w:rsidR="00926B69" w:rsidRPr="00FB5E1D" w:rsidRDefault="00926B69" w:rsidP="00926B69">
      <w:pPr>
        <w:pStyle w:val="Bodycopy"/>
        <w:rPr>
          <w:sz w:val="20"/>
          <w:szCs w:val="20"/>
        </w:rPr>
      </w:pPr>
      <w:r w:rsidRPr="00FB5E1D">
        <w:rPr>
          <w:sz w:val="20"/>
          <w:szCs w:val="20"/>
        </w:rPr>
        <w:t xml:space="preserve">Wordt er security voorzien?  </w:t>
      </w:r>
      <w:sdt>
        <w:sdtPr>
          <w:rPr>
            <w:sz w:val="20"/>
            <w:szCs w:val="20"/>
          </w:rPr>
          <w:id w:val="1808586012"/>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Pr="00FB5E1D">
        <w:rPr>
          <w:sz w:val="20"/>
          <w:szCs w:val="20"/>
        </w:rPr>
        <w:t xml:space="preserve"> ja</w:t>
      </w:r>
      <w:r w:rsidRPr="00FB5E1D">
        <w:rPr>
          <w:sz w:val="20"/>
          <w:szCs w:val="20"/>
        </w:rPr>
        <w:tab/>
      </w:r>
      <w:sdt>
        <w:sdtPr>
          <w:rPr>
            <w:sz w:val="20"/>
            <w:szCs w:val="20"/>
          </w:rPr>
          <w:id w:val="332347011"/>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Pr="00FB5E1D">
        <w:rPr>
          <w:sz w:val="20"/>
          <w:szCs w:val="20"/>
        </w:rPr>
        <w:t xml:space="preserve"> neen</w:t>
      </w:r>
    </w:p>
    <w:p w14:paraId="4223956F" w14:textId="77777777" w:rsidR="00487359" w:rsidRDefault="00487359" w:rsidP="0089327E">
      <w:pPr>
        <w:pStyle w:val="Bodycopy"/>
        <w:rPr>
          <w:sz w:val="20"/>
          <w:szCs w:val="20"/>
        </w:rPr>
      </w:pPr>
      <w:r>
        <w:rPr>
          <w:sz w:val="20"/>
          <w:szCs w:val="20"/>
        </w:rPr>
        <w:t xml:space="preserve">Indien ja, door: </w:t>
      </w:r>
    </w:p>
    <w:p w14:paraId="6A288B7A" w14:textId="645A19C1" w:rsidR="0089327E" w:rsidRDefault="00CE1A43" w:rsidP="0089327E">
      <w:pPr>
        <w:pStyle w:val="Bodycopy"/>
        <w:rPr>
          <w:sz w:val="20"/>
          <w:szCs w:val="20"/>
        </w:rPr>
      </w:pPr>
      <w:sdt>
        <w:sdtPr>
          <w:rPr>
            <w:sz w:val="20"/>
            <w:szCs w:val="20"/>
          </w:rPr>
          <w:id w:val="-21920301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926B69" w:rsidRPr="00FB5E1D">
        <w:rPr>
          <w:sz w:val="20"/>
          <w:szCs w:val="20"/>
        </w:rPr>
        <w:t xml:space="preserve"> private, erkende bewakingsfirma </w:t>
      </w:r>
    </w:p>
    <w:p w14:paraId="307BC474" w14:textId="77777777" w:rsidR="00487359" w:rsidRDefault="00487359" w:rsidP="0089327E">
      <w:pPr>
        <w:pStyle w:val="Bodycopy"/>
        <w:rPr>
          <w:sz w:val="20"/>
          <w:szCs w:val="20"/>
        </w:rPr>
      </w:pPr>
      <w:r>
        <w:rPr>
          <w:sz w:val="20"/>
          <w:szCs w:val="20"/>
        </w:rPr>
        <w:tab/>
      </w:r>
    </w:p>
    <w:p w14:paraId="172C56A8" w14:textId="77777777" w:rsidR="0089327E" w:rsidRDefault="0089327E" w:rsidP="009C3489">
      <w:pPr>
        <w:pStyle w:val="Bodycopy"/>
        <w:jc w:val="center"/>
        <w:rPr>
          <w:sz w:val="20"/>
          <w:szCs w:val="20"/>
        </w:rPr>
      </w:pPr>
      <w:r>
        <w:rPr>
          <w:sz w:val="20"/>
          <w:szCs w:val="20"/>
        </w:rPr>
        <w:t>Naam: …………………………………………………………………………………………………………………..</w:t>
      </w:r>
    </w:p>
    <w:p w14:paraId="1B052D92" w14:textId="77777777" w:rsidR="00487359" w:rsidRDefault="00487359" w:rsidP="009C3489">
      <w:pPr>
        <w:pStyle w:val="Bodycopy"/>
        <w:jc w:val="center"/>
        <w:rPr>
          <w:sz w:val="20"/>
          <w:szCs w:val="20"/>
        </w:rPr>
      </w:pPr>
    </w:p>
    <w:p w14:paraId="30B1F8E8" w14:textId="77777777" w:rsidR="00487359" w:rsidRDefault="0089327E" w:rsidP="009C3489">
      <w:pPr>
        <w:pStyle w:val="Bodycopy"/>
        <w:jc w:val="center"/>
        <w:rPr>
          <w:sz w:val="20"/>
          <w:szCs w:val="20"/>
        </w:rPr>
      </w:pPr>
      <w:r>
        <w:rPr>
          <w:sz w:val="20"/>
          <w:szCs w:val="20"/>
        </w:rPr>
        <w:t>Adres: …………………………………………………………………………………………………………………..</w:t>
      </w:r>
    </w:p>
    <w:p w14:paraId="36A69EF8" w14:textId="77777777" w:rsidR="00487359" w:rsidRDefault="00487359" w:rsidP="009C3489">
      <w:pPr>
        <w:pStyle w:val="Bodycopy"/>
        <w:jc w:val="center"/>
        <w:rPr>
          <w:sz w:val="20"/>
          <w:szCs w:val="20"/>
        </w:rPr>
      </w:pPr>
    </w:p>
    <w:p w14:paraId="312D5CE5" w14:textId="77777777" w:rsidR="0089327E" w:rsidRDefault="0089327E" w:rsidP="009C3489">
      <w:pPr>
        <w:pStyle w:val="Bodycopy"/>
        <w:jc w:val="center"/>
        <w:rPr>
          <w:sz w:val="20"/>
          <w:szCs w:val="20"/>
        </w:rPr>
      </w:pPr>
      <w:r>
        <w:rPr>
          <w:sz w:val="20"/>
          <w:szCs w:val="20"/>
        </w:rPr>
        <w:t>E-mail: ………………………………………………………………………………………………………………….</w:t>
      </w:r>
    </w:p>
    <w:p w14:paraId="34519E00" w14:textId="77777777" w:rsidR="00487359" w:rsidRDefault="00487359" w:rsidP="009C3489">
      <w:pPr>
        <w:pStyle w:val="Bodycopy"/>
        <w:jc w:val="center"/>
        <w:rPr>
          <w:sz w:val="20"/>
          <w:szCs w:val="20"/>
        </w:rPr>
      </w:pPr>
    </w:p>
    <w:p w14:paraId="3A27338D" w14:textId="77777777" w:rsidR="00487359" w:rsidRDefault="0089327E" w:rsidP="009C3489">
      <w:pPr>
        <w:pStyle w:val="Bodycopy"/>
        <w:jc w:val="center"/>
        <w:rPr>
          <w:sz w:val="20"/>
          <w:szCs w:val="20"/>
        </w:rPr>
      </w:pPr>
      <w:r>
        <w:rPr>
          <w:sz w:val="20"/>
          <w:szCs w:val="20"/>
        </w:rPr>
        <w:t>Tel. / GSM: …………………………………………………………………………………………………………</w:t>
      </w:r>
    </w:p>
    <w:p w14:paraId="0CF181FD" w14:textId="77777777" w:rsidR="00487359" w:rsidRDefault="00487359" w:rsidP="0089327E">
      <w:pPr>
        <w:pStyle w:val="Bodycopy"/>
        <w:rPr>
          <w:sz w:val="20"/>
          <w:szCs w:val="20"/>
        </w:rPr>
      </w:pPr>
    </w:p>
    <w:p w14:paraId="2814919E" w14:textId="61856C7F" w:rsidR="00926B69" w:rsidRDefault="00CE1A43" w:rsidP="0089327E">
      <w:pPr>
        <w:pStyle w:val="Bodycopy"/>
        <w:rPr>
          <w:sz w:val="20"/>
          <w:szCs w:val="20"/>
        </w:rPr>
      </w:pPr>
      <w:sdt>
        <w:sdtPr>
          <w:rPr>
            <w:sz w:val="20"/>
            <w:szCs w:val="20"/>
          </w:rPr>
          <w:id w:val="3138722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926B69" w:rsidRPr="00FB5E1D">
        <w:rPr>
          <w:sz w:val="20"/>
          <w:szCs w:val="20"/>
        </w:rPr>
        <w:t xml:space="preserve"> vrijwilligers </w:t>
      </w:r>
      <w:r w:rsidR="0089327E">
        <w:rPr>
          <w:sz w:val="20"/>
          <w:szCs w:val="20"/>
        </w:rPr>
        <w:t>/ eigen medewerkers</w:t>
      </w:r>
    </w:p>
    <w:p w14:paraId="3823118C" w14:textId="77777777" w:rsidR="008646A4" w:rsidRDefault="008646A4" w:rsidP="008646A4">
      <w:pPr>
        <w:pStyle w:val="Bodycopy"/>
        <w:tabs>
          <w:tab w:val="center" w:pos="709"/>
        </w:tabs>
        <w:ind w:left="708"/>
        <w:rPr>
          <w:sz w:val="20"/>
          <w:szCs w:val="20"/>
        </w:rPr>
      </w:pPr>
      <w:r>
        <w:rPr>
          <w:sz w:val="20"/>
          <w:szCs w:val="20"/>
        </w:rPr>
        <w:tab/>
      </w:r>
      <w:r>
        <w:rPr>
          <w:sz w:val="20"/>
          <w:szCs w:val="20"/>
        </w:rPr>
        <w:tab/>
      </w:r>
      <w:r w:rsidR="000D52A8" w:rsidRPr="000D52A8">
        <w:rPr>
          <w:sz w:val="20"/>
          <w:szCs w:val="20"/>
        </w:rPr>
        <w:t xml:space="preserve">Wanneer je als vereniging een activiteit organiseert dan kan je onder bepaalde voorwaarden vrijwilligers inzetten voor het uitvoeren van bewakingsactiviteiten. </w:t>
      </w:r>
    </w:p>
    <w:p w14:paraId="3464F5B6" w14:textId="77777777" w:rsidR="008646A4" w:rsidRDefault="000D52A8" w:rsidP="008646A4">
      <w:pPr>
        <w:pStyle w:val="Bodycopy"/>
        <w:tabs>
          <w:tab w:val="center" w:pos="709"/>
        </w:tabs>
        <w:ind w:left="720"/>
        <w:rPr>
          <w:sz w:val="20"/>
          <w:szCs w:val="20"/>
        </w:rPr>
      </w:pPr>
      <w:r w:rsidRPr="000D52A8">
        <w:rPr>
          <w:sz w:val="20"/>
          <w:szCs w:val="20"/>
        </w:rPr>
        <w:t>De voorwaarden</w:t>
      </w:r>
      <w:r w:rsidR="008646A4">
        <w:rPr>
          <w:sz w:val="20"/>
          <w:szCs w:val="20"/>
        </w:rPr>
        <w:t xml:space="preserve"> en aanvraagprocedure</w:t>
      </w:r>
      <w:r w:rsidRPr="000D52A8">
        <w:rPr>
          <w:sz w:val="20"/>
          <w:szCs w:val="20"/>
        </w:rPr>
        <w:t xml:space="preserve"> om te werken volgens dit ‘verenigingsregime’ kan je terugvinden</w:t>
      </w:r>
      <w:r w:rsidR="008646A4">
        <w:rPr>
          <w:sz w:val="20"/>
          <w:szCs w:val="20"/>
        </w:rPr>
        <w:t xml:space="preserve"> op onze website:</w:t>
      </w:r>
    </w:p>
    <w:p w14:paraId="20331665" w14:textId="77777777" w:rsidR="008646A4" w:rsidRDefault="008646A4" w:rsidP="008646A4">
      <w:pPr>
        <w:pStyle w:val="Bodycopy"/>
        <w:rPr>
          <w:sz w:val="20"/>
          <w:szCs w:val="20"/>
        </w:rPr>
      </w:pPr>
      <w:r>
        <w:rPr>
          <w:sz w:val="20"/>
          <w:szCs w:val="20"/>
        </w:rPr>
        <w:t xml:space="preserve">       </w:t>
      </w:r>
      <w:hyperlink r:id="rId17" w:history="1">
        <w:r w:rsidRPr="00501935">
          <w:rPr>
            <w:rStyle w:val="Hyperlink"/>
            <w:sz w:val="20"/>
            <w:szCs w:val="20"/>
          </w:rPr>
          <w:t>https://www.bree.be/vrije-tijd/evenementen/richtlijnen-evenementen/security</w:t>
        </w:r>
      </w:hyperlink>
      <w:r>
        <w:rPr>
          <w:sz w:val="20"/>
          <w:szCs w:val="20"/>
        </w:rPr>
        <w:t xml:space="preserve"> </w:t>
      </w:r>
    </w:p>
    <w:p w14:paraId="62EEDAE9" w14:textId="77777777" w:rsidR="00926B69" w:rsidRDefault="00926B69" w:rsidP="0028735F">
      <w:pPr>
        <w:pStyle w:val="Bodycopy"/>
        <w:rPr>
          <w:sz w:val="20"/>
          <w:szCs w:val="20"/>
        </w:rPr>
      </w:pPr>
    </w:p>
    <w:p w14:paraId="0050FBA8" w14:textId="77777777" w:rsidR="000D52A8" w:rsidRPr="00FB5E1D" w:rsidRDefault="000D52A8" w:rsidP="0028735F">
      <w:pPr>
        <w:pStyle w:val="Bodycopy"/>
        <w:rPr>
          <w:sz w:val="20"/>
          <w:szCs w:val="20"/>
        </w:rPr>
      </w:pPr>
    </w:p>
    <w:p w14:paraId="3DD31BCC" w14:textId="5800550B" w:rsidR="0028735F" w:rsidRPr="00FB5E1D" w:rsidRDefault="0028735F" w:rsidP="0028735F">
      <w:pPr>
        <w:pStyle w:val="Bodycopy"/>
        <w:rPr>
          <w:sz w:val="20"/>
          <w:szCs w:val="20"/>
        </w:rPr>
      </w:pPr>
      <w:r w:rsidRPr="00FB5E1D">
        <w:rPr>
          <w:sz w:val="20"/>
          <w:szCs w:val="20"/>
        </w:rPr>
        <w:t>Wordt er een EHBO-post voorzien?</w:t>
      </w:r>
      <w:r w:rsidR="0089327E">
        <w:rPr>
          <w:sz w:val="20"/>
          <w:szCs w:val="20"/>
        </w:rPr>
        <w:t xml:space="preserve"> </w:t>
      </w:r>
      <w:sdt>
        <w:sdtPr>
          <w:rPr>
            <w:sz w:val="20"/>
            <w:szCs w:val="20"/>
          </w:rPr>
          <w:id w:val="138698053"/>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Pr="00FB5E1D">
        <w:rPr>
          <w:sz w:val="20"/>
          <w:szCs w:val="20"/>
        </w:rPr>
        <w:t xml:space="preserve"> ja</w:t>
      </w:r>
      <w:r w:rsidR="0089327E">
        <w:rPr>
          <w:sz w:val="20"/>
          <w:szCs w:val="20"/>
        </w:rPr>
        <w:tab/>
        <w:t xml:space="preserve">   </w:t>
      </w:r>
      <w:sdt>
        <w:sdtPr>
          <w:rPr>
            <w:sz w:val="20"/>
            <w:szCs w:val="20"/>
          </w:rPr>
          <w:id w:val="-1810855229"/>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Pr="00FB5E1D">
        <w:rPr>
          <w:sz w:val="20"/>
          <w:szCs w:val="20"/>
        </w:rPr>
        <w:t xml:space="preserve"> neen</w:t>
      </w:r>
    </w:p>
    <w:p w14:paraId="66DE2AB0" w14:textId="77777777" w:rsidR="002124C5" w:rsidRDefault="002124C5" w:rsidP="002124C5">
      <w:pPr>
        <w:pStyle w:val="Bodycopy"/>
        <w:rPr>
          <w:sz w:val="20"/>
          <w:szCs w:val="20"/>
        </w:rPr>
      </w:pPr>
    </w:p>
    <w:p w14:paraId="74189865" w14:textId="77777777" w:rsidR="002124C5" w:rsidRDefault="002124C5" w:rsidP="002124C5">
      <w:pPr>
        <w:pStyle w:val="Bodycopy"/>
        <w:jc w:val="center"/>
        <w:rPr>
          <w:sz w:val="20"/>
          <w:szCs w:val="20"/>
        </w:rPr>
      </w:pPr>
      <w:r>
        <w:rPr>
          <w:sz w:val="20"/>
          <w:szCs w:val="20"/>
        </w:rPr>
        <w:t>Naam: …………………………………………………………………………………………………………………..</w:t>
      </w:r>
    </w:p>
    <w:p w14:paraId="6E9B618F" w14:textId="77777777" w:rsidR="002124C5" w:rsidRDefault="002124C5" w:rsidP="002124C5">
      <w:pPr>
        <w:pStyle w:val="Bodycopy"/>
        <w:jc w:val="center"/>
        <w:rPr>
          <w:sz w:val="20"/>
          <w:szCs w:val="20"/>
        </w:rPr>
      </w:pPr>
    </w:p>
    <w:p w14:paraId="59FAA95A" w14:textId="77777777" w:rsidR="002124C5" w:rsidRDefault="002124C5" w:rsidP="002124C5">
      <w:pPr>
        <w:pStyle w:val="Bodycopy"/>
        <w:jc w:val="center"/>
        <w:rPr>
          <w:sz w:val="20"/>
          <w:szCs w:val="20"/>
        </w:rPr>
      </w:pPr>
      <w:r>
        <w:rPr>
          <w:sz w:val="20"/>
          <w:szCs w:val="20"/>
        </w:rPr>
        <w:t>Adres: …………………………………………………………………………………………………………………..</w:t>
      </w:r>
    </w:p>
    <w:p w14:paraId="003FCC06" w14:textId="77777777" w:rsidR="002124C5" w:rsidRDefault="002124C5" w:rsidP="002124C5">
      <w:pPr>
        <w:pStyle w:val="Bodycopy"/>
        <w:jc w:val="center"/>
        <w:rPr>
          <w:sz w:val="20"/>
          <w:szCs w:val="20"/>
        </w:rPr>
      </w:pPr>
    </w:p>
    <w:p w14:paraId="2A82ABFE" w14:textId="77777777" w:rsidR="002124C5" w:rsidRDefault="002124C5" w:rsidP="002124C5">
      <w:pPr>
        <w:pStyle w:val="Bodycopy"/>
        <w:jc w:val="center"/>
        <w:rPr>
          <w:sz w:val="20"/>
          <w:szCs w:val="20"/>
        </w:rPr>
      </w:pPr>
      <w:r>
        <w:rPr>
          <w:sz w:val="20"/>
          <w:szCs w:val="20"/>
        </w:rPr>
        <w:t>E-mail: ………………………………………………………………………………………………………………….</w:t>
      </w:r>
    </w:p>
    <w:p w14:paraId="720CF063" w14:textId="77777777" w:rsidR="002124C5" w:rsidRDefault="002124C5" w:rsidP="002124C5">
      <w:pPr>
        <w:pStyle w:val="Bodycopy"/>
        <w:jc w:val="center"/>
        <w:rPr>
          <w:sz w:val="20"/>
          <w:szCs w:val="20"/>
        </w:rPr>
      </w:pPr>
    </w:p>
    <w:p w14:paraId="756EE845" w14:textId="77777777" w:rsidR="002124C5" w:rsidRDefault="002124C5" w:rsidP="002124C5">
      <w:pPr>
        <w:pStyle w:val="Bodycopy"/>
        <w:rPr>
          <w:sz w:val="20"/>
          <w:szCs w:val="20"/>
        </w:rPr>
      </w:pPr>
      <w:r>
        <w:rPr>
          <w:sz w:val="20"/>
          <w:szCs w:val="20"/>
        </w:rPr>
        <w:tab/>
        <w:t>Tel. / GSM: …………………………………………………………………………………………………………</w:t>
      </w:r>
      <w:r w:rsidR="0089327E">
        <w:rPr>
          <w:sz w:val="20"/>
          <w:szCs w:val="20"/>
        </w:rPr>
        <w:t xml:space="preserve">               </w:t>
      </w:r>
    </w:p>
    <w:p w14:paraId="3AD184E5" w14:textId="77777777" w:rsidR="0089327E" w:rsidRDefault="0089327E" w:rsidP="002124C5">
      <w:pPr>
        <w:pStyle w:val="Bodycopy"/>
        <w:rPr>
          <w:sz w:val="20"/>
          <w:szCs w:val="20"/>
        </w:rPr>
      </w:pPr>
      <w:r>
        <w:rPr>
          <w:sz w:val="20"/>
          <w:szCs w:val="20"/>
        </w:rPr>
        <w:t xml:space="preserve"> </w:t>
      </w:r>
    </w:p>
    <w:p w14:paraId="12E41957" w14:textId="77777777" w:rsidR="0028735F" w:rsidRPr="00FB5E1D" w:rsidRDefault="0028735F" w:rsidP="0028735F">
      <w:pPr>
        <w:pStyle w:val="Bodycopy"/>
        <w:rPr>
          <w:sz w:val="20"/>
          <w:szCs w:val="20"/>
        </w:rPr>
      </w:pPr>
      <w:r w:rsidRPr="00FB5E1D">
        <w:rPr>
          <w:sz w:val="20"/>
          <w:szCs w:val="20"/>
        </w:rPr>
        <w:tab/>
      </w:r>
    </w:p>
    <w:p w14:paraId="53ACD168" w14:textId="26A9A239" w:rsidR="0028735F" w:rsidRPr="00FB5E1D" w:rsidRDefault="0028735F" w:rsidP="00C226C0">
      <w:pPr>
        <w:pStyle w:val="Bodycopy"/>
        <w:tabs>
          <w:tab w:val="left" w:pos="5670"/>
        </w:tabs>
        <w:rPr>
          <w:sz w:val="20"/>
          <w:szCs w:val="20"/>
        </w:rPr>
      </w:pPr>
      <w:r w:rsidRPr="00FB5E1D">
        <w:rPr>
          <w:sz w:val="20"/>
          <w:szCs w:val="20"/>
        </w:rPr>
        <w:t>Wordt er vuurwerk afgestoken?</w:t>
      </w:r>
      <w:r w:rsidR="0089327E">
        <w:rPr>
          <w:sz w:val="20"/>
          <w:szCs w:val="20"/>
        </w:rPr>
        <w:t xml:space="preserve">  </w:t>
      </w:r>
      <w:sdt>
        <w:sdtPr>
          <w:rPr>
            <w:sz w:val="20"/>
            <w:szCs w:val="20"/>
          </w:rPr>
          <w:id w:val="-1585220674"/>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Pr="00FB5E1D">
        <w:rPr>
          <w:sz w:val="20"/>
          <w:szCs w:val="20"/>
        </w:rPr>
        <w:t xml:space="preserve"> ja</w:t>
      </w:r>
      <w:r w:rsidRPr="00FB5E1D">
        <w:rPr>
          <w:sz w:val="20"/>
          <w:szCs w:val="20"/>
        </w:rPr>
        <w:tab/>
      </w:r>
      <w:sdt>
        <w:sdtPr>
          <w:rPr>
            <w:sz w:val="20"/>
            <w:szCs w:val="20"/>
          </w:rPr>
          <w:id w:val="131991376"/>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Pr="00FB5E1D">
        <w:rPr>
          <w:sz w:val="20"/>
          <w:szCs w:val="20"/>
        </w:rPr>
        <w:t xml:space="preserve"> neen</w:t>
      </w:r>
    </w:p>
    <w:p w14:paraId="27EA6277" w14:textId="77777777" w:rsidR="0028735F" w:rsidRPr="00FB5E1D" w:rsidRDefault="0028735F" w:rsidP="0028735F">
      <w:pPr>
        <w:pStyle w:val="Bodycopy"/>
        <w:rPr>
          <w:sz w:val="20"/>
          <w:szCs w:val="20"/>
        </w:rPr>
      </w:pPr>
    </w:p>
    <w:p w14:paraId="65D04758" w14:textId="1151301C" w:rsidR="0028735F" w:rsidRPr="00FB5E1D" w:rsidRDefault="0028735F" w:rsidP="00C226C0">
      <w:pPr>
        <w:pStyle w:val="Bodycopy"/>
        <w:tabs>
          <w:tab w:val="left" w:pos="5670"/>
        </w:tabs>
        <w:rPr>
          <w:sz w:val="20"/>
          <w:szCs w:val="20"/>
        </w:rPr>
      </w:pPr>
      <w:r w:rsidRPr="00FB5E1D">
        <w:rPr>
          <w:sz w:val="20"/>
          <w:szCs w:val="20"/>
        </w:rPr>
        <w:t xml:space="preserve">Wordt er open vuur gemaakt? </w:t>
      </w:r>
      <w:r w:rsidR="0089327E">
        <w:rPr>
          <w:sz w:val="20"/>
          <w:szCs w:val="20"/>
        </w:rPr>
        <w:t xml:space="preserve"> </w:t>
      </w:r>
      <w:r w:rsidR="00CE1A43">
        <w:rPr>
          <w:sz w:val="20"/>
          <w:szCs w:val="20"/>
        </w:rPr>
        <w:t xml:space="preserve"> </w:t>
      </w:r>
      <w:sdt>
        <w:sdtPr>
          <w:rPr>
            <w:sz w:val="20"/>
            <w:szCs w:val="20"/>
          </w:rPr>
          <w:id w:val="1323693243"/>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Pr="00FB5E1D">
        <w:rPr>
          <w:sz w:val="20"/>
          <w:szCs w:val="20"/>
        </w:rPr>
        <w:t xml:space="preserve"> ja</w:t>
      </w:r>
      <w:r w:rsidRPr="00FB5E1D">
        <w:rPr>
          <w:sz w:val="20"/>
          <w:szCs w:val="20"/>
        </w:rPr>
        <w:tab/>
      </w:r>
      <w:sdt>
        <w:sdtPr>
          <w:rPr>
            <w:sz w:val="20"/>
            <w:szCs w:val="20"/>
          </w:rPr>
          <w:id w:val="-765468167"/>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Pr="00FB5E1D">
        <w:rPr>
          <w:sz w:val="20"/>
          <w:szCs w:val="20"/>
        </w:rPr>
        <w:t xml:space="preserve"> neen</w:t>
      </w:r>
    </w:p>
    <w:p w14:paraId="024DEC31" w14:textId="28DA3A05" w:rsidR="0028735F" w:rsidRPr="00FB5E1D" w:rsidRDefault="002124C5" w:rsidP="00C226C0">
      <w:pPr>
        <w:pStyle w:val="Bodycopy"/>
        <w:tabs>
          <w:tab w:val="left" w:pos="1418"/>
        </w:tabs>
        <w:rPr>
          <w:sz w:val="20"/>
          <w:szCs w:val="20"/>
        </w:rPr>
      </w:pPr>
      <w:r>
        <w:rPr>
          <w:sz w:val="20"/>
          <w:szCs w:val="20"/>
        </w:rPr>
        <w:t>Indien</w:t>
      </w:r>
      <w:r w:rsidR="0028735F" w:rsidRPr="00FB5E1D">
        <w:rPr>
          <w:sz w:val="20"/>
          <w:szCs w:val="20"/>
        </w:rPr>
        <w:t xml:space="preserve"> ja:</w:t>
      </w:r>
      <w:r w:rsidR="00C226C0" w:rsidRPr="00FB5E1D">
        <w:rPr>
          <w:sz w:val="20"/>
          <w:szCs w:val="20"/>
        </w:rPr>
        <w:tab/>
      </w:r>
      <w:sdt>
        <w:sdtPr>
          <w:rPr>
            <w:sz w:val="20"/>
            <w:szCs w:val="20"/>
          </w:rPr>
          <w:id w:val="1147093306"/>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0028735F" w:rsidRPr="00FB5E1D">
        <w:rPr>
          <w:sz w:val="20"/>
          <w:szCs w:val="20"/>
        </w:rPr>
        <w:t xml:space="preserve"> kampvuur</w:t>
      </w:r>
    </w:p>
    <w:p w14:paraId="026AB287" w14:textId="44254315" w:rsidR="0028735F" w:rsidRPr="00FB5E1D" w:rsidRDefault="00C226C0" w:rsidP="00C226C0">
      <w:pPr>
        <w:pStyle w:val="Bodycopy"/>
        <w:tabs>
          <w:tab w:val="left" w:pos="1418"/>
        </w:tabs>
        <w:rPr>
          <w:sz w:val="20"/>
          <w:szCs w:val="20"/>
        </w:rPr>
      </w:pPr>
      <w:r w:rsidRPr="00FB5E1D">
        <w:rPr>
          <w:sz w:val="20"/>
          <w:szCs w:val="20"/>
        </w:rPr>
        <w:tab/>
      </w:r>
      <w:sdt>
        <w:sdtPr>
          <w:rPr>
            <w:sz w:val="20"/>
            <w:szCs w:val="20"/>
          </w:rPr>
          <w:id w:val="-1557618888"/>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0028735F" w:rsidRPr="00FB5E1D">
        <w:rPr>
          <w:sz w:val="20"/>
          <w:szCs w:val="20"/>
        </w:rPr>
        <w:t xml:space="preserve"> vuurkorven</w:t>
      </w:r>
    </w:p>
    <w:p w14:paraId="524F844A" w14:textId="4080CD2C" w:rsidR="0028735F" w:rsidRPr="00FB5E1D" w:rsidRDefault="00C226C0" w:rsidP="00C226C0">
      <w:pPr>
        <w:pStyle w:val="Bodycopy"/>
        <w:tabs>
          <w:tab w:val="left" w:pos="1418"/>
        </w:tabs>
        <w:rPr>
          <w:sz w:val="20"/>
          <w:szCs w:val="20"/>
        </w:rPr>
      </w:pPr>
      <w:r w:rsidRPr="00FB5E1D">
        <w:rPr>
          <w:sz w:val="20"/>
          <w:szCs w:val="20"/>
        </w:rPr>
        <w:tab/>
      </w:r>
      <w:sdt>
        <w:sdtPr>
          <w:rPr>
            <w:sz w:val="20"/>
            <w:szCs w:val="20"/>
          </w:rPr>
          <w:id w:val="-2074110028"/>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0028735F" w:rsidRPr="00FB5E1D">
        <w:rPr>
          <w:sz w:val="20"/>
          <w:szCs w:val="20"/>
        </w:rPr>
        <w:t xml:space="preserve"> barbecue</w:t>
      </w:r>
    </w:p>
    <w:p w14:paraId="4F92F1E7" w14:textId="77777777" w:rsidR="0028735F" w:rsidRPr="00FB5E1D" w:rsidRDefault="0028735F" w:rsidP="0028735F">
      <w:pPr>
        <w:pStyle w:val="Bodycopy"/>
        <w:rPr>
          <w:sz w:val="20"/>
          <w:szCs w:val="20"/>
        </w:rPr>
      </w:pPr>
    </w:p>
    <w:p w14:paraId="53571A1C" w14:textId="0926185C" w:rsidR="0028735F" w:rsidRPr="00FB5E1D" w:rsidRDefault="0028735F" w:rsidP="0028735F">
      <w:pPr>
        <w:pStyle w:val="Bodycopy"/>
        <w:rPr>
          <w:sz w:val="20"/>
          <w:szCs w:val="20"/>
        </w:rPr>
      </w:pPr>
      <w:r w:rsidRPr="00FB5E1D">
        <w:rPr>
          <w:sz w:val="20"/>
          <w:szCs w:val="20"/>
        </w:rPr>
        <w:t>Wordt er camping voorzien?</w:t>
      </w:r>
      <w:r w:rsidR="0089327E">
        <w:rPr>
          <w:sz w:val="20"/>
          <w:szCs w:val="20"/>
        </w:rPr>
        <w:t xml:space="preserve"> </w:t>
      </w:r>
      <w:r w:rsidRPr="00FB5E1D">
        <w:rPr>
          <w:sz w:val="20"/>
          <w:szCs w:val="20"/>
        </w:rPr>
        <w:t xml:space="preserve"> </w:t>
      </w:r>
      <w:sdt>
        <w:sdtPr>
          <w:rPr>
            <w:sz w:val="20"/>
            <w:szCs w:val="20"/>
          </w:rPr>
          <w:id w:val="793329935"/>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Pr="00FB5E1D">
        <w:rPr>
          <w:sz w:val="20"/>
          <w:szCs w:val="20"/>
        </w:rPr>
        <w:t xml:space="preserve"> ja</w:t>
      </w:r>
      <w:r w:rsidR="0089327E">
        <w:rPr>
          <w:sz w:val="20"/>
          <w:szCs w:val="20"/>
        </w:rPr>
        <w:t xml:space="preserve">    </w:t>
      </w:r>
      <w:sdt>
        <w:sdtPr>
          <w:rPr>
            <w:sz w:val="20"/>
            <w:szCs w:val="20"/>
          </w:rPr>
          <w:id w:val="1893070453"/>
          <w14:checkbox>
            <w14:checked w14:val="0"/>
            <w14:checkedState w14:val="2612" w14:font="MS Gothic"/>
            <w14:uncheckedState w14:val="2610" w14:font="MS Gothic"/>
          </w14:checkbox>
        </w:sdtPr>
        <w:sdtContent>
          <w:r w:rsidR="00CE1A43">
            <w:rPr>
              <w:rFonts w:ascii="MS Gothic" w:eastAsia="MS Gothic" w:hAnsi="MS Gothic" w:hint="eastAsia"/>
              <w:sz w:val="20"/>
              <w:szCs w:val="20"/>
            </w:rPr>
            <w:t>☐</w:t>
          </w:r>
        </w:sdtContent>
      </w:sdt>
      <w:r w:rsidRPr="00FB5E1D">
        <w:rPr>
          <w:sz w:val="20"/>
          <w:szCs w:val="20"/>
        </w:rPr>
        <w:t xml:space="preserve"> neen</w:t>
      </w:r>
    </w:p>
    <w:p w14:paraId="4F91934A" w14:textId="77777777" w:rsidR="0028735F" w:rsidRPr="00FB5E1D" w:rsidRDefault="0028735F" w:rsidP="0028735F">
      <w:pPr>
        <w:pStyle w:val="Bodycopy"/>
        <w:rPr>
          <w:sz w:val="20"/>
          <w:szCs w:val="20"/>
        </w:rPr>
      </w:pPr>
    </w:p>
    <w:p w14:paraId="1ECC6609" w14:textId="77777777" w:rsidR="0028735F" w:rsidRPr="00FB5E1D" w:rsidRDefault="0028735F" w:rsidP="002B210A">
      <w:pPr>
        <w:pStyle w:val="Bodycopy"/>
        <w:jc w:val="both"/>
        <w:rPr>
          <w:sz w:val="20"/>
          <w:szCs w:val="20"/>
        </w:rPr>
      </w:pPr>
      <w:r w:rsidRPr="00FB5E1D">
        <w:rPr>
          <w:sz w:val="20"/>
          <w:szCs w:val="20"/>
        </w:rPr>
        <w:t>Voor evenementen wordt er altijd een advies aan de</w:t>
      </w:r>
      <w:r w:rsidR="001539D5">
        <w:rPr>
          <w:sz w:val="20"/>
          <w:szCs w:val="20"/>
        </w:rPr>
        <w:t xml:space="preserve"> hulpdiensten en</w:t>
      </w:r>
      <w:r w:rsidRPr="00FB5E1D">
        <w:rPr>
          <w:sz w:val="20"/>
          <w:szCs w:val="20"/>
        </w:rPr>
        <w:t xml:space="preserve"> ambtenaar noodplanning gevraagd. </w:t>
      </w:r>
    </w:p>
    <w:p w14:paraId="22732D2E" w14:textId="77777777" w:rsidR="001539D5" w:rsidRDefault="0028735F" w:rsidP="002B210A">
      <w:pPr>
        <w:pStyle w:val="Bodycopy"/>
        <w:jc w:val="both"/>
        <w:rPr>
          <w:rFonts w:cs="Arial"/>
          <w:sz w:val="20"/>
          <w:szCs w:val="20"/>
        </w:rPr>
      </w:pPr>
      <w:r w:rsidRPr="00FB5E1D">
        <w:rPr>
          <w:sz w:val="20"/>
          <w:szCs w:val="20"/>
        </w:rPr>
        <w:t xml:space="preserve">Bij grote en risicohoudende evenementen </w:t>
      </w:r>
      <w:r w:rsidR="001539D5">
        <w:rPr>
          <w:sz w:val="20"/>
          <w:szCs w:val="20"/>
        </w:rPr>
        <w:t xml:space="preserve">zal er steeds een voorafgaand veiligheidsoverleg gepland worden met de organisator, hulpdiensten en dienst noodplanning. </w:t>
      </w:r>
      <w:r w:rsidR="002B210A">
        <w:rPr>
          <w:rFonts w:cs="Arial"/>
          <w:sz w:val="20"/>
          <w:szCs w:val="20"/>
        </w:rPr>
        <w:t xml:space="preserve"> </w:t>
      </w:r>
    </w:p>
    <w:p w14:paraId="3799033F" w14:textId="77777777" w:rsidR="001539D5" w:rsidRDefault="002B210A" w:rsidP="002B210A">
      <w:pPr>
        <w:pStyle w:val="Bodycopy"/>
        <w:jc w:val="both"/>
        <w:rPr>
          <w:sz w:val="20"/>
          <w:szCs w:val="20"/>
        </w:rPr>
      </w:pPr>
      <w:r w:rsidRPr="00FB5E1D">
        <w:rPr>
          <w:sz w:val="20"/>
          <w:szCs w:val="20"/>
        </w:rPr>
        <w:t xml:space="preserve">De organisator en medewerkers dienen bijkomende raadgevingen en/of opgelegde maatregelen van </w:t>
      </w:r>
      <w:r w:rsidR="001539D5">
        <w:rPr>
          <w:sz w:val="20"/>
          <w:szCs w:val="20"/>
        </w:rPr>
        <w:t>de bevoegde instanties</w:t>
      </w:r>
      <w:r w:rsidRPr="00FB5E1D">
        <w:rPr>
          <w:sz w:val="20"/>
          <w:szCs w:val="20"/>
        </w:rPr>
        <w:t xml:space="preserve"> strikt op te volgen.</w:t>
      </w:r>
      <w:r>
        <w:rPr>
          <w:sz w:val="20"/>
          <w:szCs w:val="20"/>
        </w:rPr>
        <w:t xml:space="preserve"> </w:t>
      </w:r>
    </w:p>
    <w:p w14:paraId="041E50F2" w14:textId="77777777" w:rsidR="0028735F" w:rsidRPr="00FB5E1D" w:rsidRDefault="0028735F" w:rsidP="002B210A">
      <w:pPr>
        <w:pStyle w:val="Bodycopy"/>
        <w:jc w:val="both"/>
        <w:rPr>
          <w:sz w:val="20"/>
          <w:szCs w:val="20"/>
        </w:rPr>
      </w:pPr>
      <w:r w:rsidRPr="00FB5E1D">
        <w:rPr>
          <w:sz w:val="20"/>
          <w:szCs w:val="20"/>
        </w:rPr>
        <w:t>De politie, brandweer, de burgemeester of afgevaardigde ambtenaren van het stadsbestuur en eventuele andere bevoegde overheidsdiensten hebben het recht om het evenement ten alle tijden te controleren en dienen na afdoende legitimatie toegang te krijgen tot het terrein.</w:t>
      </w:r>
    </w:p>
    <w:p w14:paraId="1A140B37" w14:textId="77777777" w:rsidR="00213B39" w:rsidRDefault="00213B39" w:rsidP="0028735F">
      <w:pPr>
        <w:pStyle w:val="Bodycopy"/>
        <w:rPr>
          <w:sz w:val="20"/>
          <w:szCs w:val="20"/>
        </w:rPr>
      </w:pPr>
    </w:p>
    <w:p w14:paraId="0DFEF268" w14:textId="77777777" w:rsidR="00487359" w:rsidRPr="00FB5E1D" w:rsidRDefault="00487359" w:rsidP="00487359">
      <w:pPr>
        <w:pStyle w:val="Bodycopy"/>
        <w:rPr>
          <w:sz w:val="20"/>
          <w:szCs w:val="20"/>
        </w:rPr>
      </w:pPr>
    </w:p>
    <w:p w14:paraId="08A646D1" w14:textId="77777777" w:rsidR="008F2DE5" w:rsidRDefault="008F2DE5" w:rsidP="0028735F">
      <w:pPr>
        <w:pStyle w:val="Bodycopy"/>
        <w:rPr>
          <w:sz w:val="20"/>
          <w:szCs w:val="20"/>
        </w:rPr>
      </w:pPr>
    </w:p>
    <w:p w14:paraId="6DF77AE4" w14:textId="77777777" w:rsidR="008646A4" w:rsidRDefault="008646A4" w:rsidP="0028735F">
      <w:pPr>
        <w:pStyle w:val="Bodycopy"/>
        <w:rPr>
          <w:sz w:val="20"/>
          <w:szCs w:val="20"/>
        </w:rPr>
      </w:pPr>
    </w:p>
    <w:p w14:paraId="4A327B28" w14:textId="77777777" w:rsidR="0028735F" w:rsidRPr="00D81A4C" w:rsidRDefault="00D81A4C" w:rsidP="0028735F">
      <w:pPr>
        <w:pStyle w:val="Bodycopy"/>
        <w:rPr>
          <w:b/>
          <w:sz w:val="20"/>
          <w:szCs w:val="20"/>
          <w:u w:val="single"/>
        </w:rPr>
      </w:pPr>
      <w:r w:rsidRPr="00D81A4C">
        <w:rPr>
          <w:b/>
          <w:sz w:val="20"/>
          <w:szCs w:val="20"/>
          <w:u w:val="single"/>
        </w:rPr>
        <w:lastRenderedPageBreak/>
        <w:t>AANVRAAG MUZIEKACTIVITEIT</w:t>
      </w:r>
      <w:r w:rsidR="006D5CBB">
        <w:rPr>
          <w:b/>
          <w:sz w:val="20"/>
          <w:szCs w:val="20"/>
          <w:u w:val="single"/>
        </w:rPr>
        <w:t xml:space="preserve"> (ENKEL INDIEN VAN TOEPASSING)</w:t>
      </w:r>
    </w:p>
    <w:p w14:paraId="0DAB90F7" w14:textId="77777777" w:rsidR="0028735F" w:rsidRDefault="00D81A4C" w:rsidP="008646A4">
      <w:pPr>
        <w:rPr>
          <w:rFonts w:ascii="Euphemia" w:hAnsi="Euphemia" w:cs="Arial"/>
          <w:i/>
          <w:sz w:val="20"/>
          <w:szCs w:val="20"/>
        </w:rPr>
      </w:pPr>
      <w:r w:rsidRPr="00D81A4C">
        <w:rPr>
          <w:rFonts w:ascii="Euphemia" w:hAnsi="Euphemia" w:cs="Arial"/>
          <w:i/>
          <w:sz w:val="20"/>
          <w:szCs w:val="20"/>
        </w:rPr>
        <w:t xml:space="preserve">De muziekactiviteit dient te voldoen aan de bepalingen van </w:t>
      </w:r>
      <w:r w:rsidR="008646A4" w:rsidRPr="008646A4">
        <w:rPr>
          <w:rFonts w:ascii="Euphemia" w:hAnsi="Euphemia" w:cs="Arial"/>
          <w:i/>
          <w:sz w:val="20"/>
          <w:szCs w:val="20"/>
        </w:rPr>
        <w:t>Hoofdstuk 6.7. Niet-ingedeelde muziekactiviteiten</w:t>
      </w:r>
      <w:r w:rsidR="008646A4">
        <w:rPr>
          <w:rFonts w:ascii="Euphemia" w:hAnsi="Euphemia" w:cs="Arial"/>
          <w:i/>
          <w:sz w:val="20"/>
          <w:szCs w:val="20"/>
        </w:rPr>
        <w:t xml:space="preserve"> binnen VLAREM II.</w:t>
      </w:r>
    </w:p>
    <w:p w14:paraId="09E508A2" w14:textId="77777777" w:rsidR="008646A4" w:rsidRDefault="008646A4" w:rsidP="008646A4">
      <w:pPr>
        <w:rPr>
          <w:sz w:val="20"/>
          <w:szCs w:val="20"/>
        </w:rPr>
      </w:pPr>
    </w:p>
    <w:p w14:paraId="3288EB78" w14:textId="33037BF2" w:rsidR="00D81A4C" w:rsidRPr="00D81A4C" w:rsidRDefault="00D81A4C" w:rsidP="00D81A4C">
      <w:pPr>
        <w:rPr>
          <w:rFonts w:ascii="Euphemia" w:hAnsi="Euphemia" w:cs="Arial"/>
          <w:sz w:val="20"/>
          <w:szCs w:val="20"/>
          <w:lang w:val="en-US"/>
        </w:rPr>
      </w:pPr>
      <w:r w:rsidRPr="00D81A4C">
        <w:rPr>
          <w:rFonts w:ascii="Euphemia" w:hAnsi="Euphemia" w:cs="Arial"/>
          <w:sz w:val="20"/>
          <w:szCs w:val="20"/>
          <w:lang w:val="en-US"/>
        </w:rPr>
        <w:t xml:space="preserve">Aard </w:t>
      </w:r>
      <w:r w:rsidR="00123942">
        <w:rPr>
          <w:rFonts w:ascii="Euphemia" w:hAnsi="Euphemia" w:cs="Arial"/>
          <w:sz w:val="20"/>
          <w:szCs w:val="20"/>
          <w:lang w:val="en-US"/>
        </w:rPr>
        <w:t>muziek</w:t>
      </w:r>
      <w:r w:rsidR="000C4FF0">
        <w:rPr>
          <w:rFonts w:ascii="Euphemia" w:hAnsi="Euphemia" w:cs="Arial"/>
          <w:sz w:val="20"/>
          <w:szCs w:val="20"/>
          <w:lang w:val="en-US"/>
        </w:rPr>
        <w:t xml:space="preserve">: </w:t>
      </w:r>
      <w:r w:rsidR="000C4FF0">
        <w:rPr>
          <w:rFonts w:ascii="Euphemia" w:hAnsi="Euphemia" w:cs="Arial"/>
          <w:sz w:val="20"/>
          <w:szCs w:val="20"/>
          <w:lang w:val="en-US"/>
        </w:rPr>
        <w:tab/>
      </w:r>
      <w:r w:rsidR="00123942">
        <w:rPr>
          <w:rFonts w:ascii="Euphemia" w:hAnsi="Euphemia" w:cs="Arial"/>
          <w:sz w:val="20"/>
          <w:szCs w:val="20"/>
          <w:lang w:val="en-US"/>
        </w:rPr>
        <w:tab/>
      </w:r>
      <w:sdt>
        <w:sdtPr>
          <w:rPr>
            <w:rFonts w:ascii="Euphemia" w:hAnsi="Euphemia" w:cs="Arial"/>
            <w:sz w:val="20"/>
            <w:szCs w:val="20"/>
          </w:rPr>
          <w:id w:val="31159596"/>
          <w14:checkbox>
            <w14:checked w14:val="0"/>
            <w14:checkedState w14:val="2612" w14:font="MS Gothic"/>
            <w14:uncheckedState w14:val="2610" w14:font="MS Gothic"/>
          </w14:checkbox>
        </w:sdtPr>
        <w:sdtContent>
          <w:r w:rsidR="00E90F31">
            <w:rPr>
              <w:rFonts w:ascii="MS Gothic" w:eastAsia="MS Gothic" w:hAnsi="MS Gothic" w:cs="Arial" w:hint="eastAsia"/>
              <w:sz w:val="20"/>
              <w:szCs w:val="20"/>
            </w:rPr>
            <w:t>☐</w:t>
          </w:r>
        </w:sdtContent>
      </w:sdt>
      <w:r w:rsidR="000C4FF0">
        <w:rPr>
          <w:rFonts w:ascii="Euphemia" w:hAnsi="Euphemia" w:cs="Arial"/>
          <w:sz w:val="20"/>
          <w:szCs w:val="20"/>
          <w:lang w:val="en-US"/>
        </w:rPr>
        <w:t xml:space="preserve">  Live</w:t>
      </w:r>
      <w:r w:rsidR="000C4FF0">
        <w:rPr>
          <w:rFonts w:ascii="Euphemia" w:hAnsi="Euphemia" w:cs="Arial"/>
          <w:sz w:val="20"/>
          <w:szCs w:val="20"/>
          <w:lang w:val="en-US"/>
        </w:rPr>
        <w:tab/>
      </w:r>
      <w:sdt>
        <w:sdtPr>
          <w:rPr>
            <w:rFonts w:ascii="Euphemia" w:hAnsi="Euphemia" w:cs="Arial"/>
            <w:sz w:val="20"/>
            <w:szCs w:val="20"/>
            <w:lang w:val="en-US"/>
          </w:rPr>
          <w:id w:val="-1706162993"/>
          <w14:checkbox>
            <w14:checked w14:val="0"/>
            <w14:checkedState w14:val="2612" w14:font="MS Gothic"/>
            <w14:uncheckedState w14:val="2610" w14:font="MS Gothic"/>
          </w14:checkbox>
        </w:sdtPr>
        <w:sdtContent>
          <w:r w:rsidR="00E90F31">
            <w:rPr>
              <w:rFonts w:ascii="MS Gothic" w:eastAsia="MS Gothic" w:hAnsi="MS Gothic" w:cs="Arial" w:hint="eastAsia"/>
              <w:sz w:val="20"/>
              <w:szCs w:val="20"/>
              <w:lang w:val="en-US"/>
            </w:rPr>
            <w:t>☐</w:t>
          </w:r>
        </w:sdtContent>
      </w:sdt>
      <w:r w:rsidRPr="00D81A4C">
        <w:rPr>
          <w:rFonts w:ascii="Euphemia" w:hAnsi="Euphemia" w:cs="Arial"/>
          <w:sz w:val="20"/>
          <w:szCs w:val="20"/>
          <w:lang w:val="en-US"/>
        </w:rPr>
        <w:t xml:space="preserve">  DJ</w:t>
      </w:r>
      <w:r w:rsidRPr="00D81A4C">
        <w:rPr>
          <w:rFonts w:ascii="Euphemia" w:hAnsi="Euphemia" w:cs="Arial"/>
          <w:sz w:val="20"/>
          <w:szCs w:val="20"/>
          <w:lang w:val="en-US"/>
        </w:rPr>
        <w:tab/>
      </w:r>
    </w:p>
    <w:p w14:paraId="49BE3269" w14:textId="77777777" w:rsidR="00D81A4C" w:rsidRPr="00D81A4C" w:rsidRDefault="00D81A4C" w:rsidP="00D81A4C">
      <w:pPr>
        <w:rPr>
          <w:rFonts w:ascii="Euphemia" w:hAnsi="Euphemia" w:cs="Arial"/>
          <w:sz w:val="20"/>
          <w:szCs w:val="20"/>
          <w:lang w:val="en-US"/>
        </w:rPr>
      </w:pPr>
    </w:p>
    <w:p w14:paraId="20A0BB7D" w14:textId="77777777" w:rsidR="00D81A4C" w:rsidRPr="00D81A4C" w:rsidRDefault="00D81A4C" w:rsidP="00D81A4C">
      <w:pPr>
        <w:rPr>
          <w:rFonts w:ascii="Euphemia" w:hAnsi="Euphemia" w:cs="Arial"/>
          <w:sz w:val="20"/>
          <w:szCs w:val="20"/>
          <w:lang w:val="en-US"/>
        </w:rPr>
      </w:pPr>
      <w:r w:rsidRPr="00D81A4C">
        <w:rPr>
          <w:rFonts w:ascii="Euphemia" w:hAnsi="Euphemia" w:cs="Arial"/>
          <w:sz w:val="20"/>
          <w:szCs w:val="20"/>
          <w:lang w:val="en-US"/>
        </w:rPr>
        <w:t xml:space="preserve">Muziekgenre: </w:t>
      </w:r>
      <w:r w:rsidR="00764959">
        <w:rPr>
          <w:rFonts w:ascii="Euphemia" w:hAnsi="Euphemia" w:cs="Arial"/>
          <w:sz w:val="20"/>
          <w:szCs w:val="20"/>
          <w:lang w:val="en-US"/>
        </w:rPr>
        <w:tab/>
        <w:t xml:space="preserve"> </w:t>
      </w:r>
      <w:r w:rsidR="00764959">
        <w:rPr>
          <w:rFonts w:ascii="Euphemia" w:hAnsi="Euphemia" w:cs="Arial"/>
          <w:sz w:val="20"/>
          <w:szCs w:val="20"/>
          <w:lang w:val="en-US"/>
        </w:rPr>
        <w:tab/>
        <w:t xml:space="preserve">  </w:t>
      </w:r>
      <w:r w:rsidRPr="00D81A4C">
        <w:rPr>
          <w:rFonts w:ascii="Euphemia" w:hAnsi="Euphemia" w:cs="Arial"/>
          <w:sz w:val="20"/>
          <w:szCs w:val="20"/>
          <w:lang w:val="en-US"/>
        </w:rPr>
        <w:t>…………………………………………………………………………………………………</w:t>
      </w:r>
      <w:r>
        <w:rPr>
          <w:rFonts w:ascii="Euphemia" w:hAnsi="Euphemia" w:cs="Arial"/>
          <w:sz w:val="20"/>
          <w:szCs w:val="20"/>
          <w:lang w:val="en-US"/>
        </w:rPr>
        <w:t>………</w:t>
      </w:r>
    </w:p>
    <w:p w14:paraId="51457FFA" w14:textId="77777777" w:rsidR="00D81A4C" w:rsidRPr="00D81A4C" w:rsidRDefault="00D81A4C" w:rsidP="00D81A4C">
      <w:pPr>
        <w:rPr>
          <w:rFonts w:ascii="Euphemia" w:hAnsi="Euphemia" w:cs="Arial"/>
          <w:sz w:val="20"/>
          <w:szCs w:val="20"/>
          <w:lang w:val="en-US"/>
        </w:rPr>
      </w:pPr>
    </w:p>
    <w:p w14:paraId="724B844A" w14:textId="77777777" w:rsidR="00D81A4C" w:rsidRPr="00D81A4C" w:rsidRDefault="00D81A4C" w:rsidP="00D81A4C">
      <w:pPr>
        <w:rPr>
          <w:rFonts w:ascii="Euphemia" w:hAnsi="Euphemia" w:cs="Arial"/>
          <w:sz w:val="20"/>
          <w:szCs w:val="20"/>
        </w:rPr>
      </w:pPr>
      <w:r>
        <w:rPr>
          <w:rFonts w:ascii="Euphemia" w:hAnsi="Euphemia" w:cs="Arial"/>
          <w:sz w:val="20"/>
          <w:szCs w:val="20"/>
        </w:rPr>
        <w:t>Verantwoordelijke geluid:</w:t>
      </w:r>
    </w:p>
    <w:p w14:paraId="561F0F5B" w14:textId="77777777" w:rsidR="00D81A4C" w:rsidRPr="00D81A4C" w:rsidRDefault="00D81A4C" w:rsidP="00D81A4C">
      <w:pPr>
        <w:rPr>
          <w:rFonts w:ascii="Euphemia" w:hAnsi="Euphemia" w:cs="Arial"/>
          <w:sz w:val="20"/>
          <w:szCs w:val="20"/>
        </w:rPr>
      </w:pPr>
    </w:p>
    <w:p w14:paraId="009CF54C" w14:textId="77777777" w:rsidR="00D81A4C" w:rsidRPr="00D81A4C" w:rsidRDefault="00D81A4C" w:rsidP="00D81A4C">
      <w:pPr>
        <w:ind w:firstLine="708"/>
        <w:rPr>
          <w:rFonts w:ascii="Euphemia" w:hAnsi="Euphemia" w:cs="Arial"/>
          <w:sz w:val="20"/>
          <w:szCs w:val="20"/>
        </w:rPr>
      </w:pPr>
      <w:r w:rsidRPr="00D81A4C">
        <w:rPr>
          <w:rFonts w:ascii="Euphemia" w:hAnsi="Euphemia" w:cs="Arial"/>
          <w:sz w:val="20"/>
          <w:szCs w:val="20"/>
        </w:rPr>
        <w:t>Firma:</w:t>
      </w:r>
      <w:r>
        <w:rPr>
          <w:rFonts w:ascii="Euphemia" w:hAnsi="Euphemia" w:cs="Arial"/>
          <w:sz w:val="20"/>
          <w:szCs w:val="20"/>
        </w:rPr>
        <w:t xml:space="preserve"> </w:t>
      </w:r>
      <w:r w:rsidR="008646A4">
        <w:rPr>
          <w:rFonts w:ascii="Euphemia" w:hAnsi="Euphemia" w:cs="Arial"/>
          <w:sz w:val="20"/>
          <w:szCs w:val="20"/>
        </w:rPr>
        <w:tab/>
      </w:r>
      <w:r w:rsidR="008646A4">
        <w:rPr>
          <w:rFonts w:ascii="Euphemia" w:hAnsi="Euphemia" w:cs="Arial"/>
          <w:sz w:val="20"/>
          <w:szCs w:val="20"/>
        </w:rPr>
        <w:tab/>
        <w:t xml:space="preserve">  </w:t>
      </w:r>
      <w:r w:rsidRPr="00D81A4C">
        <w:rPr>
          <w:rFonts w:ascii="Euphemia" w:hAnsi="Euphemia" w:cs="Arial"/>
          <w:sz w:val="20"/>
          <w:szCs w:val="20"/>
        </w:rPr>
        <w:t>…………………………………………………………………………………</w:t>
      </w:r>
      <w:r>
        <w:rPr>
          <w:rFonts w:ascii="Euphemia" w:hAnsi="Euphemia" w:cs="Arial"/>
          <w:sz w:val="20"/>
          <w:szCs w:val="20"/>
        </w:rPr>
        <w:t>……......</w:t>
      </w:r>
      <w:r w:rsidR="008646A4">
        <w:rPr>
          <w:rFonts w:ascii="Euphemia" w:hAnsi="Euphemia" w:cs="Arial"/>
          <w:sz w:val="20"/>
          <w:szCs w:val="20"/>
        </w:rPr>
        <w:t>.................................</w:t>
      </w:r>
    </w:p>
    <w:p w14:paraId="207B12EB" w14:textId="77777777" w:rsidR="00D81A4C" w:rsidRPr="00D81A4C" w:rsidRDefault="00D81A4C" w:rsidP="00D81A4C">
      <w:pPr>
        <w:rPr>
          <w:rFonts w:ascii="Euphemia" w:hAnsi="Euphemia" w:cs="Arial"/>
          <w:sz w:val="20"/>
          <w:szCs w:val="20"/>
        </w:rPr>
      </w:pPr>
    </w:p>
    <w:p w14:paraId="2C917E97" w14:textId="77777777" w:rsidR="00D81A4C" w:rsidRPr="00D81A4C" w:rsidRDefault="00D81A4C" w:rsidP="00D81A4C">
      <w:pPr>
        <w:ind w:firstLine="708"/>
        <w:rPr>
          <w:rFonts w:ascii="Euphemia" w:hAnsi="Euphemia" w:cs="Arial"/>
          <w:sz w:val="20"/>
          <w:szCs w:val="20"/>
        </w:rPr>
      </w:pPr>
      <w:r w:rsidRPr="00D81A4C">
        <w:rPr>
          <w:rFonts w:ascii="Euphemia" w:hAnsi="Euphemia" w:cs="Arial"/>
          <w:sz w:val="20"/>
          <w:szCs w:val="20"/>
        </w:rPr>
        <w:t>Contactpersoon:</w:t>
      </w:r>
      <w:r w:rsidR="008646A4">
        <w:rPr>
          <w:rFonts w:ascii="Euphemia" w:hAnsi="Euphemia" w:cs="Arial"/>
          <w:sz w:val="20"/>
          <w:szCs w:val="20"/>
        </w:rPr>
        <w:t xml:space="preserve"> </w:t>
      </w:r>
      <w:r w:rsidRPr="00D81A4C">
        <w:rPr>
          <w:rFonts w:ascii="Euphemia" w:hAnsi="Euphemia" w:cs="Arial"/>
          <w:sz w:val="20"/>
          <w:szCs w:val="20"/>
        </w:rPr>
        <w:t>……………………………………………………………………………………</w:t>
      </w:r>
      <w:r>
        <w:rPr>
          <w:rFonts w:ascii="Euphemia" w:hAnsi="Euphemia" w:cs="Arial"/>
          <w:sz w:val="20"/>
          <w:szCs w:val="20"/>
        </w:rPr>
        <w:t>……………………</w:t>
      </w:r>
      <w:r w:rsidR="008646A4">
        <w:rPr>
          <w:rFonts w:ascii="Euphemia" w:hAnsi="Euphemia" w:cs="Arial"/>
          <w:sz w:val="20"/>
          <w:szCs w:val="20"/>
        </w:rPr>
        <w:t>……….</w:t>
      </w:r>
    </w:p>
    <w:p w14:paraId="64B23531" w14:textId="77777777" w:rsidR="00D81A4C" w:rsidRPr="00D81A4C" w:rsidRDefault="00D81A4C" w:rsidP="00D81A4C">
      <w:pPr>
        <w:rPr>
          <w:rFonts w:ascii="Euphemia" w:hAnsi="Euphemia" w:cs="Arial"/>
          <w:sz w:val="20"/>
          <w:szCs w:val="20"/>
        </w:rPr>
      </w:pPr>
    </w:p>
    <w:p w14:paraId="23AF8231" w14:textId="77777777" w:rsidR="00D81A4C" w:rsidRPr="00D81A4C" w:rsidRDefault="008646A4" w:rsidP="00D81A4C">
      <w:pPr>
        <w:ind w:firstLine="708"/>
        <w:rPr>
          <w:rFonts w:ascii="Euphemia" w:hAnsi="Euphemia" w:cs="Arial"/>
          <w:sz w:val="20"/>
          <w:szCs w:val="20"/>
        </w:rPr>
      </w:pPr>
      <w:r>
        <w:rPr>
          <w:rFonts w:ascii="Euphemia" w:hAnsi="Euphemia" w:cs="Arial"/>
          <w:sz w:val="20"/>
          <w:szCs w:val="20"/>
        </w:rPr>
        <w:t>Adres</w:t>
      </w:r>
      <w:r w:rsidR="00D81A4C" w:rsidRPr="00D81A4C">
        <w:rPr>
          <w:rFonts w:ascii="Euphemia" w:hAnsi="Euphemia" w:cs="Arial"/>
          <w:sz w:val="20"/>
          <w:szCs w:val="20"/>
        </w:rPr>
        <w:t xml:space="preserve">: </w:t>
      </w:r>
      <w:r>
        <w:rPr>
          <w:rFonts w:ascii="Euphemia" w:hAnsi="Euphemia" w:cs="Arial"/>
          <w:sz w:val="20"/>
          <w:szCs w:val="20"/>
        </w:rPr>
        <w:tab/>
      </w:r>
      <w:r>
        <w:rPr>
          <w:rFonts w:ascii="Euphemia" w:hAnsi="Euphemia" w:cs="Arial"/>
          <w:sz w:val="20"/>
          <w:szCs w:val="20"/>
        </w:rPr>
        <w:tab/>
        <w:t xml:space="preserve">  </w:t>
      </w:r>
      <w:r w:rsidR="00D81A4C" w:rsidRPr="00D81A4C">
        <w:rPr>
          <w:rFonts w:ascii="Euphemia" w:hAnsi="Euphemia" w:cs="Arial"/>
          <w:sz w:val="20"/>
          <w:szCs w:val="20"/>
        </w:rPr>
        <w:t>………………………………………………………………………………………………</w:t>
      </w:r>
      <w:r w:rsidR="00D81A4C">
        <w:rPr>
          <w:rFonts w:ascii="Euphemia" w:hAnsi="Euphemia" w:cs="Arial"/>
          <w:sz w:val="20"/>
          <w:szCs w:val="20"/>
        </w:rPr>
        <w:t>………</w:t>
      </w:r>
      <w:r>
        <w:rPr>
          <w:rFonts w:ascii="Euphemia" w:hAnsi="Euphemia" w:cs="Arial"/>
          <w:sz w:val="20"/>
          <w:szCs w:val="20"/>
        </w:rPr>
        <w:t>………….</w:t>
      </w:r>
    </w:p>
    <w:p w14:paraId="1F224474" w14:textId="77777777" w:rsidR="008646A4" w:rsidRDefault="008646A4" w:rsidP="008646A4">
      <w:pPr>
        <w:rPr>
          <w:rFonts w:ascii="Euphemia" w:hAnsi="Euphemia" w:cs="Arial"/>
          <w:sz w:val="20"/>
          <w:szCs w:val="20"/>
        </w:rPr>
      </w:pPr>
    </w:p>
    <w:p w14:paraId="00A8E7E4" w14:textId="77777777" w:rsidR="00D81A4C" w:rsidRPr="00D81A4C" w:rsidRDefault="008646A4" w:rsidP="008646A4">
      <w:pPr>
        <w:ind w:left="2124"/>
        <w:rPr>
          <w:rFonts w:ascii="Euphemia" w:hAnsi="Euphemia" w:cs="Arial"/>
          <w:sz w:val="20"/>
          <w:szCs w:val="20"/>
        </w:rPr>
      </w:pPr>
      <w:r>
        <w:rPr>
          <w:rFonts w:ascii="Euphemia" w:hAnsi="Euphemia" w:cs="Arial"/>
          <w:sz w:val="20"/>
          <w:szCs w:val="20"/>
        </w:rPr>
        <w:t xml:space="preserve">  </w:t>
      </w:r>
      <w:r w:rsidR="00D81A4C" w:rsidRPr="00D81A4C">
        <w:rPr>
          <w:rFonts w:ascii="Euphemia" w:hAnsi="Euphemia" w:cs="Arial"/>
          <w:sz w:val="20"/>
          <w:szCs w:val="20"/>
        </w:rPr>
        <w:t>…………………………………………………………………………………………</w:t>
      </w:r>
      <w:r w:rsidR="00D81A4C">
        <w:rPr>
          <w:rFonts w:ascii="Euphemia" w:hAnsi="Euphemia" w:cs="Arial"/>
          <w:sz w:val="20"/>
          <w:szCs w:val="20"/>
        </w:rPr>
        <w:t>…………</w:t>
      </w:r>
      <w:r>
        <w:rPr>
          <w:rFonts w:ascii="Euphemia" w:hAnsi="Euphemia" w:cs="Arial"/>
          <w:sz w:val="20"/>
          <w:szCs w:val="20"/>
        </w:rPr>
        <w:t>…………….</w:t>
      </w:r>
    </w:p>
    <w:p w14:paraId="6AD4CFD2" w14:textId="77777777" w:rsidR="00D81A4C" w:rsidRPr="00D81A4C" w:rsidRDefault="00D81A4C" w:rsidP="00D81A4C">
      <w:pPr>
        <w:rPr>
          <w:rFonts w:ascii="Euphemia" w:hAnsi="Euphemia" w:cs="Arial"/>
          <w:sz w:val="20"/>
          <w:szCs w:val="20"/>
        </w:rPr>
      </w:pPr>
    </w:p>
    <w:p w14:paraId="01359BC3" w14:textId="77777777" w:rsidR="008646A4" w:rsidRDefault="00D81A4C" w:rsidP="00D81A4C">
      <w:pPr>
        <w:ind w:firstLine="708"/>
        <w:rPr>
          <w:rFonts w:ascii="Euphemia" w:hAnsi="Euphemia" w:cs="Arial"/>
          <w:sz w:val="20"/>
          <w:szCs w:val="20"/>
        </w:rPr>
      </w:pPr>
      <w:r w:rsidRPr="00D81A4C">
        <w:rPr>
          <w:rFonts w:ascii="Euphemia" w:hAnsi="Euphemia" w:cs="Arial"/>
          <w:sz w:val="20"/>
          <w:szCs w:val="20"/>
        </w:rPr>
        <w:t xml:space="preserve">GSM: </w:t>
      </w:r>
      <w:r w:rsidR="008646A4">
        <w:rPr>
          <w:rFonts w:ascii="Euphemia" w:hAnsi="Euphemia" w:cs="Arial"/>
          <w:sz w:val="20"/>
          <w:szCs w:val="20"/>
        </w:rPr>
        <w:tab/>
      </w:r>
      <w:r w:rsidR="008646A4">
        <w:rPr>
          <w:rFonts w:ascii="Euphemia" w:hAnsi="Euphemia" w:cs="Arial"/>
          <w:sz w:val="20"/>
          <w:szCs w:val="20"/>
        </w:rPr>
        <w:tab/>
        <w:t xml:space="preserve">  </w:t>
      </w:r>
      <w:r w:rsidR="008646A4" w:rsidRPr="008646A4">
        <w:rPr>
          <w:rFonts w:ascii="Euphemia" w:hAnsi="Euphemia" w:cs="Arial"/>
          <w:sz w:val="20"/>
          <w:szCs w:val="20"/>
        </w:rPr>
        <w:t>…………………………………………………………………………………………………………………</w:t>
      </w:r>
      <w:r w:rsidR="008646A4">
        <w:rPr>
          <w:rFonts w:ascii="Euphemia" w:hAnsi="Euphemia" w:cs="Arial"/>
          <w:sz w:val="20"/>
          <w:szCs w:val="20"/>
        </w:rPr>
        <w:t>.</w:t>
      </w:r>
      <w:r w:rsidRPr="00D81A4C">
        <w:rPr>
          <w:rFonts w:ascii="Euphemia" w:hAnsi="Euphemia" w:cs="Arial"/>
          <w:sz w:val="20"/>
          <w:szCs w:val="20"/>
        </w:rPr>
        <w:t xml:space="preserve">  </w:t>
      </w:r>
    </w:p>
    <w:p w14:paraId="00A53939" w14:textId="77777777" w:rsidR="008646A4" w:rsidRDefault="008646A4" w:rsidP="00D81A4C">
      <w:pPr>
        <w:ind w:firstLine="708"/>
        <w:rPr>
          <w:rFonts w:ascii="Euphemia" w:hAnsi="Euphemia" w:cs="Arial"/>
          <w:sz w:val="20"/>
          <w:szCs w:val="20"/>
        </w:rPr>
      </w:pPr>
    </w:p>
    <w:p w14:paraId="5D90E7B8" w14:textId="77777777" w:rsidR="00D81A4C" w:rsidRPr="00D81A4C" w:rsidRDefault="00D81A4C" w:rsidP="00D81A4C">
      <w:pPr>
        <w:ind w:firstLine="708"/>
        <w:rPr>
          <w:rFonts w:ascii="Euphemia" w:hAnsi="Euphemia" w:cs="Arial"/>
          <w:sz w:val="20"/>
          <w:szCs w:val="20"/>
        </w:rPr>
      </w:pPr>
      <w:r w:rsidRPr="00D81A4C">
        <w:rPr>
          <w:rFonts w:ascii="Euphemia" w:hAnsi="Euphemia" w:cs="Arial"/>
          <w:sz w:val="20"/>
          <w:szCs w:val="20"/>
        </w:rPr>
        <w:t xml:space="preserve">E-mail: </w:t>
      </w:r>
      <w:r w:rsidR="008646A4">
        <w:rPr>
          <w:rFonts w:ascii="Euphemia" w:hAnsi="Euphemia" w:cs="Arial"/>
          <w:sz w:val="20"/>
          <w:szCs w:val="20"/>
        </w:rPr>
        <w:tab/>
        <w:t xml:space="preserve">  </w:t>
      </w:r>
      <w:r w:rsidR="008646A4" w:rsidRPr="008646A4">
        <w:rPr>
          <w:rFonts w:ascii="Euphemia" w:hAnsi="Euphemia" w:cs="Arial"/>
          <w:sz w:val="20"/>
          <w:szCs w:val="20"/>
        </w:rPr>
        <w:t>…………………………………………………………………………………………………………………</w:t>
      </w:r>
      <w:r w:rsidR="008646A4">
        <w:rPr>
          <w:rFonts w:ascii="Euphemia" w:hAnsi="Euphemia" w:cs="Arial"/>
          <w:sz w:val="20"/>
          <w:szCs w:val="20"/>
        </w:rPr>
        <w:t>.</w:t>
      </w:r>
    </w:p>
    <w:p w14:paraId="1B166309" w14:textId="77777777" w:rsidR="002B210A" w:rsidRPr="00D81A4C" w:rsidRDefault="002B210A" w:rsidP="00D81A4C">
      <w:pPr>
        <w:rPr>
          <w:rFonts w:ascii="Euphemia" w:hAnsi="Euphemia" w:cs="Arial"/>
          <w:sz w:val="20"/>
          <w:szCs w:val="20"/>
        </w:rPr>
      </w:pPr>
    </w:p>
    <w:p w14:paraId="44E20BB0" w14:textId="77777777" w:rsidR="00D81A4C" w:rsidRPr="00D81A4C" w:rsidRDefault="00D81A4C" w:rsidP="008740ED">
      <w:pPr>
        <w:rPr>
          <w:rFonts w:ascii="Euphemia" w:hAnsi="Euphemia" w:cs="Arial"/>
          <w:sz w:val="20"/>
          <w:szCs w:val="20"/>
        </w:rPr>
      </w:pPr>
      <w:r>
        <w:rPr>
          <w:rFonts w:ascii="Euphemia" w:hAnsi="Euphemia" w:cs="Arial"/>
          <w:sz w:val="20"/>
          <w:szCs w:val="20"/>
        </w:rPr>
        <w:t xml:space="preserve">Gewenst geluidsniveau </w:t>
      </w:r>
      <w:r w:rsidRPr="00D81A4C">
        <w:rPr>
          <w:rFonts w:ascii="Euphemia" w:hAnsi="Euphemia" w:cs="Arial"/>
          <w:sz w:val="20"/>
          <w:szCs w:val="20"/>
        </w:rPr>
        <w:t>(kruis aan)</w:t>
      </w:r>
      <w:r>
        <w:rPr>
          <w:rFonts w:ascii="Euphemia" w:hAnsi="Euphemia" w:cs="Arial"/>
          <w:sz w:val="20"/>
          <w:szCs w:val="20"/>
        </w:rPr>
        <w:t>:</w:t>
      </w:r>
    </w:p>
    <w:p w14:paraId="2EE73A5A" w14:textId="77777777" w:rsidR="000C4FF0" w:rsidRDefault="000C4FF0" w:rsidP="00D81A4C">
      <w:pPr>
        <w:rPr>
          <w:rFonts w:ascii="Euphemia" w:hAnsi="Euphemia" w:cs="Arial"/>
          <w:b/>
          <w:sz w:val="20"/>
          <w:szCs w:val="20"/>
          <w:lang w:val="en-US"/>
        </w:rPr>
      </w:pPr>
    </w:p>
    <w:p w14:paraId="77B6593F" w14:textId="14E773E2" w:rsidR="00D81A4C" w:rsidRPr="00D81A4C" w:rsidRDefault="00E90F31" w:rsidP="00D81A4C">
      <w:pPr>
        <w:rPr>
          <w:rFonts w:ascii="Euphemia" w:hAnsi="Euphemia" w:cs="Arial"/>
          <w:b/>
          <w:sz w:val="20"/>
          <w:szCs w:val="20"/>
        </w:rPr>
      </w:pPr>
      <w:sdt>
        <w:sdtPr>
          <w:rPr>
            <w:sz w:val="20"/>
            <w:szCs w:val="20"/>
          </w:rPr>
          <w:id w:val="186463450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D81A4C" w:rsidRPr="00D81A4C">
        <w:rPr>
          <w:rFonts w:ascii="Euphemia" w:hAnsi="Euphemia" w:cs="Arial"/>
          <w:b/>
          <w:sz w:val="20"/>
          <w:szCs w:val="20"/>
          <w:lang w:val="en-US"/>
        </w:rPr>
        <w:t xml:space="preserve">  </w:t>
      </w:r>
      <w:r w:rsidR="00D81A4C" w:rsidRPr="00D81A4C">
        <w:rPr>
          <w:rFonts w:ascii="Arial" w:hAnsi="Arial" w:cs="Arial"/>
          <w:b/>
          <w:sz w:val="20"/>
          <w:szCs w:val="20"/>
          <w:lang w:val="en-US"/>
        </w:rPr>
        <w:t>≤</w:t>
      </w:r>
      <w:r w:rsidR="00D81A4C" w:rsidRPr="00D81A4C">
        <w:rPr>
          <w:rFonts w:ascii="Euphemia" w:hAnsi="Euphemia" w:cs="Arial"/>
          <w:b/>
          <w:sz w:val="20"/>
          <w:szCs w:val="20"/>
          <w:lang w:val="en-US"/>
        </w:rPr>
        <w:t xml:space="preserve"> 85 dB(A)L</w:t>
      </w:r>
      <w:r w:rsidR="00D81A4C" w:rsidRPr="00D81A4C">
        <w:rPr>
          <w:rFonts w:ascii="Euphemia" w:hAnsi="Euphemia" w:cs="Arial"/>
          <w:b/>
          <w:sz w:val="20"/>
          <w:szCs w:val="20"/>
          <w:vertAlign w:val="subscript"/>
          <w:lang w:val="en-US"/>
        </w:rPr>
        <w:t>Aeq, 15 min</w:t>
      </w:r>
    </w:p>
    <w:p w14:paraId="298ABBD3" w14:textId="77777777" w:rsidR="00D81A4C" w:rsidRPr="00D81A4C" w:rsidRDefault="00D81A4C" w:rsidP="00D81A4C">
      <w:pPr>
        <w:ind w:firstLine="708"/>
        <w:rPr>
          <w:rFonts w:ascii="Euphemia" w:hAnsi="Euphemia" w:cs="Arial"/>
          <w:sz w:val="20"/>
          <w:szCs w:val="20"/>
          <w:vertAlign w:val="subscript"/>
          <w:lang w:val="en-US"/>
        </w:rPr>
      </w:pPr>
      <w:r w:rsidRPr="00D81A4C">
        <w:rPr>
          <w:rFonts w:ascii="Euphemia" w:hAnsi="Euphemia" w:cs="Arial"/>
          <w:sz w:val="20"/>
          <w:szCs w:val="20"/>
        </w:rPr>
        <w:t>Geen bijkomende voorwaarden.</w:t>
      </w:r>
    </w:p>
    <w:p w14:paraId="4A5463E5" w14:textId="77777777" w:rsidR="00D81A4C" w:rsidRPr="00D81A4C" w:rsidRDefault="00D81A4C" w:rsidP="00D81A4C">
      <w:pPr>
        <w:rPr>
          <w:rFonts w:ascii="Euphemia" w:hAnsi="Euphemia" w:cs="Arial"/>
          <w:sz w:val="20"/>
          <w:szCs w:val="20"/>
        </w:rPr>
      </w:pPr>
    </w:p>
    <w:p w14:paraId="228924A8" w14:textId="116E49CF" w:rsidR="00D81A4C" w:rsidRPr="00D81A4C" w:rsidRDefault="00E90F31" w:rsidP="00D81A4C">
      <w:pPr>
        <w:rPr>
          <w:rFonts w:ascii="Euphemia" w:hAnsi="Euphemia" w:cs="Arial"/>
          <w:b/>
          <w:sz w:val="20"/>
          <w:szCs w:val="20"/>
          <w:vertAlign w:val="subscript"/>
          <w:lang w:val="nl-BE"/>
        </w:rPr>
      </w:pPr>
      <w:sdt>
        <w:sdtPr>
          <w:rPr>
            <w:sz w:val="20"/>
            <w:szCs w:val="20"/>
          </w:rPr>
          <w:id w:val="8510019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D81A4C" w:rsidRPr="00D81A4C">
        <w:rPr>
          <w:rFonts w:ascii="Euphemia" w:hAnsi="Euphemia" w:cs="Arial"/>
          <w:b/>
          <w:sz w:val="20"/>
          <w:szCs w:val="20"/>
          <w:lang w:val="nl-BE"/>
        </w:rPr>
        <w:t xml:space="preserve">  </w:t>
      </w:r>
      <w:r w:rsidR="00D81A4C" w:rsidRPr="00D81A4C">
        <w:rPr>
          <w:rFonts w:ascii="Arial" w:hAnsi="Arial" w:cs="Arial"/>
          <w:b/>
          <w:sz w:val="20"/>
          <w:szCs w:val="20"/>
          <w:lang w:val="nl-BE"/>
        </w:rPr>
        <w:t>≥</w:t>
      </w:r>
      <w:r w:rsidR="00D81A4C" w:rsidRPr="00D81A4C">
        <w:rPr>
          <w:rFonts w:ascii="Euphemia" w:hAnsi="Euphemia" w:cs="Arial"/>
          <w:b/>
          <w:sz w:val="20"/>
          <w:szCs w:val="20"/>
          <w:lang w:val="nl-BE"/>
        </w:rPr>
        <w:t xml:space="preserve"> 85 dB(A)L</w:t>
      </w:r>
      <w:r w:rsidR="00D81A4C" w:rsidRPr="00D81A4C">
        <w:rPr>
          <w:rFonts w:ascii="Euphemia" w:hAnsi="Euphemia" w:cs="Arial"/>
          <w:b/>
          <w:sz w:val="20"/>
          <w:szCs w:val="20"/>
          <w:vertAlign w:val="subscript"/>
          <w:lang w:val="nl-BE"/>
        </w:rPr>
        <w:t>Aeq, 15 min</w:t>
      </w:r>
      <w:r w:rsidR="00D81A4C" w:rsidRPr="00D81A4C">
        <w:rPr>
          <w:rFonts w:ascii="Euphemia" w:hAnsi="Euphemia" w:cs="Arial"/>
          <w:b/>
          <w:sz w:val="20"/>
          <w:szCs w:val="20"/>
          <w:lang w:val="nl-BE"/>
        </w:rPr>
        <w:t xml:space="preserve"> en </w:t>
      </w:r>
      <w:r w:rsidR="00D81A4C" w:rsidRPr="00D81A4C">
        <w:rPr>
          <w:rFonts w:ascii="Arial" w:hAnsi="Arial" w:cs="Arial"/>
          <w:b/>
          <w:sz w:val="20"/>
          <w:szCs w:val="20"/>
          <w:lang w:val="nl-BE"/>
        </w:rPr>
        <w:t>≤</w:t>
      </w:r>
      <w:r w:rsidR="00D81A4C" w:rsidRPr="00D81A4C">
        <w:rPr>
          <w:rFonts w:ascii="Euphemia" w:hAnsi="Euphemia" w:cs="Arial"/>
          <w:b/>
          <w:sz w:val="20"/>
          <w:szCs w:val="20"/>
          <w:lang w:val="nl-BE"/>
        </w:rPr>
        <w:t xml:space="preserve"> 95 dB(A)L</w:t>
      </w:r>
      <w:r w:rsidR="00D81A4C" w:rsidRPr="00D81A4C">
        <w:rPr>
          <w:rFonts w:ascii="Euphemia" w:hAnsi="Euphemia" w:cs="Arial"/>
          <w:b/>
          <w:sz w:val="20"/>
          <w:szCs w:val="20"/>
          <w:vertAlign w:val="subscript"/>
          <w:lang w:val="nl-BE"/>
        </w:rPr>
        <w:t>Aeq, 15 min</w:t>
      </w:r>
    </w:p>
    <w:p w14:paraId="024FFA0E" w14:textId="77777777" w:rsidR="00D81A4C" w:rsidRPr="00D81A4C" w:rsidRDefault="00D81A4C" w:rsidP="00D81A4C">
      <w:pPr>
        <w:ind w:firstLine="708"/>
        <w:rPr>
          <w:rFonts w:ascii="Euphemia" w:hAnsi="Euphemia" w:cs="Arial"/>
          <w:sz w:val="20"/>
          <w:szCs w:val="20"/>
        </w:rPr>
      </w:pPr>
      <w:r w:rsidRPr="00D81A4C">
        <w:rPr>
          <w:rFonts w:ascii="Euphemia" w:hAnsi="Euphemia" w:cs="Arial"/>
          <w:sz w:val="20"/>
          <w:szCs w:val="20"/>
        </w:rPr>
        <w:t>Voorwaarden (*):</w:t>
      </w:r>
    </w:p>
    <w:p w14:paraId="5138A754" w14:textId="77777777" w:rsidR="00D81A4C" w:rsidRPr="00D81A4C" w:rsidRDefault="00D81A4C" w:rsidP="00D81A4C">
      <w:pPr>
        <w:numPr>
          <w:ilvl w:val="0"/>
          <w:numId w:val="5"/>
        </w:numPr>
        <w:rPr>
          <w:rFonts w:ascii="Euphemia" w:hAnsi="Euphemia" w:cs="Arial"/>
          <w:sz w:val="20"/>
          <w:szCs w:val="20"/>
          <w:lang w:val="nl-BE"/>
        </w:rPr>
      </w:pPr>
      <w:r w:rsidRPr="00D81A4C">
        <w:rPr>
          <w:rFonts w:ascii="Euphemia" w:hAnsi="Euphemia" w:cs="Arial"/>
          <w:sz w:val="20"/>
          <w:szCs w:val="20"/>
          <w:lang w:val="nl-BE"/>
        </w:rPr>
        <w:t>Het maximaal geluidsniveau van 95 dB(A)L</w:t>
      </w:r>
      <w:r w:rsidRPr="00D81A4C">
        <w:rPr>
          <w:rFonts w:ascii="Euphemia" w:hAnsi="Euphemia" w:cs="Arial"/>
          <w:sz w:val="20"/>
          <w:szCs w:val="20"/>
          <w:vertAlign w:val="subscript"/>
          <w:lang w:val="nl-BE"/>
        </w:rPr>
        <w:t>Aeq, 15 min</w:t>
      </w:r>
      <w:r w:rsidRPr="00D81A4C">
        <w:rPr>
          <w:rFonts w:ascii="Euphemia" w:hAnsi="Euphemia" w:cs="Arial"/>
          <w:sz w:val="20"/>
          <w:szCs w:val="20"/>
          <w:lang w:val="nl-BE"/>
        </w:rPr>
        <w:t xml:space="preserve"> mag niet worden overschreden.  Als dit geluidsniveau, gemeten als L</w:t>
      </w:r>
      <w:r w:rsidRPr="00D81A4C">
        <w:rPr>
          <w:rFonts w:ascii="Euphemia" w:hAnsi="Euphemia" w:cs="Arial"/>
          <w:sz w:val="20"/>
          <w:szCs w:val="20"/>
          <w:vertAlign w:val="subscript"/>
          <w:lang w:val="nl-BE"/>
        </w:rPr>
        <w:t>Amax, slow</w:t>
      </w:r>
      <w:r w:rsidRPr="00D81A4C">
        <w:rPr>
          <w:rFonts w:ascii="Euphemia" w:hAnsi="Euphemia" w:cs="Arial"/>
          <w:sz w:val="20"/>
          <w:szCs w:val="20"/>
          <w:lang w:val="nl-BE"/>
        </w:rPr>
        <w:t xml:space="preserve"> 102 dB(A) niet overschreden wordt, wordt geacht hieraan te zijn voldaan.</w:t>
      </w:r>
    </w:p>
    <w:p w14:paraId="05781CDC" w14:textId="77777777" w:rsidR="00D81A4C" w:rsidRPr="00D81A4C" w:rsidRDefault="00D81A4C" w:rsidP="00D81A4C">
      <w:pPr>
        <w:numPr>
          <w:ilvl w:val="0"/>
          <w:numId w:val="5"/>
        </w:numPr>
        <w:rPr>
          <w:rFonts w:ascii="Euphemia" w:hAnsi="Euphemia" w:cs="Arial"/>
          <w:sz w:val="20"/>
          <w:szCs w:val="20"/>
          <w:lang w:val="nl-BE"/>
        </w:rPr>
      </w:pPr>
      <w:r w:rsidRPr="00D81A4C">
        <w:rPr>
          <w:rFonts w:ascii="Euphemia" w:hAnsi="Euphemia" w:cs="Arial"/>
          <w:sz w:val="20"/>
          <w:szCs w:val="20"/>
          <w:lang w:val="nl-BE"/>
        </w:rPr>
        <w:t>Het geluidsniveau wordt gedurende de hele activiteit gemeten en is tijdens de activiteit continu zichtbaar voor en wordt bewaakt door de organisator of verantwoordelijke geluid.</w:t>
      </w:r>
    </w:p>
    <w:p w14:paraId="6BF7D825" w14:textId="77777777" w:rsidR="00D81A4C" w:rsidRPr="00D81A4C" w:rsidRDefault="00D81A4C" w:rsidP="00D81A4C">
      <w:pPr>
        <w:numPr>
          <w:ilvl w:val="0"/>
          <w:numId w:val="5"/>
        </w:numPr>
        <w:rPr>
          <w:rFonts w:ascii="Euphemia" w:hAnsi="Euphemia" w:cs="Arial"/>
          <w:sz w:val="20"/>
          <w:szCs w:val="20"/>
          <w:lang w:val="nl-BE"/>
        </w:rPr>
      </w:pPr>
      <w:r w:rsidRPr="00D81A4C">
        <w:rPr>
          <w:rFonts w:ascii="Euphemia" w:hAnsi="Euphemia" w:cs="Arial"/>
          <w:sz w:val="20"/>
          <w:szCs w:val="20"/>
          <w:lang w:val="nl-BE"/>
        </w:rPr>
        <w:t>OF er wordt een geluidsbegrenzer gebruikt die zo wordt afgesteld dat de norm gerespecteerd wordt.</w:t>
      </w:r>
    </w:p>
    <w:p w14:paraId="1E2BF470" w14:textId="77777777" w:rsidR="00D81A4C" w:rsidRPr="00D81A4C" w:rsidRDefault="00D81A4C" w:rsidP="00D81A4C">
      <w:pPr>
        <w:rPr>
          <w:rFonts w:ascii="Euphemia" w:hAnsi="Euphemia" w:cs="Arial"/>
          <w:sz w:val="20"/>
          <w:szCs w:val="20"/>
          <w:lang w:val="nl-BE"/>
        </w:rPr>
      </w:pPr>
    </w:p>
    <w:p w14:paraId="174D1CDF" w14:textId="669890CD" w:rsidR="00D81A4C" w:rsidRPr="00D81A4C" w:rsidRDefault="00E90F31" w:rsidP="00D81A4C">
      <w:pPr>
        <w:rPr>
          <w:rFonts w:ascii="Euphemia" w:hAnsi="Euphemia" w:cs="Arial"/>
          <w:b/>
          <w:sz w:val="20"/>
          <w:szCs w:val="20"/>
          <w:vertAlign w:val="subscript"/>
          <w:lang w:val="nl-BE"/>
        </w:rPr>
      </w:pPr>
      <w:sdt>
        <w:sdtPr>
          <w:rPr>
            <w:sz w:val="20"/>
            <w:szCs w:val="20"/>
          </w:rPr>
          <w:id w:val="19963778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D81A4C" w:rsidRPr="00D81A4C">
        <w:rPr>
          <w:rFonts w:ascii="Euphemia" w:hAnsi="Euphemia" w:cs="Arial"/>
          <w:b/>
          <w:sz w:val="20"/>
          <w:szCs w:val="20"/>
          <w:lang w:val="nl-BE"/>
        </w:rPr>
        <w:t xml:space="preserve">  </w:t>
      </w:r>
      <w:r w:rsidR="00D81A4C" w:rsidRPr="00D81A4C">
        <w:rPr>
          <w:rFonts w:ascii="Arial" w:hAnsi="Arial" w:cs="Arial"/>
          <w:b/>
          <w:sz w:val="20"/>
          <w:szCs w:val="20"/>
          <w:lang w:val="nl-BE"/>
        </w:rPr>
        <w:t>≥</w:t>
      </w:r>
      <w:r w:rsidR="00D81A4C" w:rsidRPr="00D81A4C">
        <w:rPr>
          <w:rFonts w:ascii="Euphemia" w:hAnsi="Euphemia" w:cs="Arial"/>
          <w:b/>
          <w:sz w:val="20"/>
          <w:szCs w:val="20"/>
          <w:lang w:val="nl-BE"/>
        </w:rPr>
        <w:t xml:space="preserve"> 95 dB(A)L</w:t>
      </w:r>
      <w:r w:rsidR="00D81A4C" w:rsidRPr="00D81A4C">
        <w:rPr>
          <w:rFonts w:ascii="Euphemia" w:hAnsi="Euphemia" w:cs="Arial"/>
          <w:b/>
          <w:sz w:val="20"/>
          <w:szCs w:val="20"/>
          <w:vertAlign w:val="subscript"/>
          <w:lang w:val="nl-BE"/>
        </w:rPr>
        <w:t>Aeq, 15 min</w:t>
      </w:r>
      <w:r w:rsidR="00D81A4C" w:rsidRPr="00D81A4C">
        <w:rPr>
          <w:rFonts w:ascii="Euphemia" w:hAnsi="Euphemia" w:cs="Arial"/>
          <w:b/>
          <w:sz w:val="20"/>
          <w:szCs w:val="20"/>
          <w:lang w:val="nl-BE"/>
        </w:rPr>
        <w:t xml:space="preserve"> en </w:t>
      </w:r>
      <w:r w:rsidR="00D81A4C" w:rsidRPr="00D81A4C">
        <w:rPr>
          <w:rFonts w:ascii="Arial" w:hAnsi="Arial" w:cs="Arial"/>
          <w:b/>
          <w:sz w:val="20"/>
          <w:szCs w:val="20"/>
          <w:lang w:val="nl-BE"/>
        </w:rPr>
        <w:t>≤</w:t>
      </w:r>
      <w:r w:rsidR="00D81A4C" w:rsidRPr="00D81A4C">
        <w:rPr>
          <w:rFonts w:ascii="Euphemia" w:hAnsi="Euphemia" w:cs="Arial"/>
          <w:b/>
          <w:sz w:val="20"/>
          <w:szCs w:val="20"/>
          <w:lang w:val="nl-BE"/>
        </w:rPr>
        <w:t xml:space="preserve"> 100 dB(A)L</w:t>
      </w:r>
      <w:r w:rsidR="00D81A4C" w:rsidRPr="00D81A4C">
        <w:rPr>
          <w:rFonts w:ascii="Euphemia" w:hAnsi="Euphemia" w:cs="Arial"/>
          <w:b/>
          <w:sz w:val="20"/>
          <w:szCs w:val="20"/>
          <w:vertAlign w:val="subscript"/>
          <w:lang w:val="nl-BE"/>
        </w:rPr>
        <w:t>Aeq, 60 min</w:t>
      </w:r>
    </w:p>
    <w:p w14:paraId="045942A0" w14:textId="77777777" w:rsidR="00D81A4C" w:rsidRPr="00D81A4C" w:rsidRDefault="00D81A4C" w:rsidP="00D81A4C">
      <w:pPr>
        <w:ind w:firstLine="708"/>
        <w:rPr>
          <w:rFonts w:ascii="Euphemia" w:hAnsi="Euphemia" w:cs="Arial"/>
          <w:sz w:val="20"/>
          <w:szCs w:val="20"/>
        </w:rPr>
      </w:pPr>
      <w:r w:rsidRPr="00D81A4C">
        <w:rPr>
          <w:rFonts w:ascii="Euphemia" w:hAnsi="Euphemia" w:cs="Arial"/>
          <w:sz w:val="20"/>
          <w:szCs w:val="20"/>
        </w:rPr>
        <w:t>Voorwaarden (*):</w:t>
      </w:r>
    </w:p>
    <w:p w14:paraId="6F5D9CA9" w14:textId="77777777" w:rsidR="00D81A4C" w:rsidRPr="00D81A4C" w:rsidRDefault="00D81A4C" w:rsidP="00D81A4C">
      <w:pPr>
        <w:numPr>
          <w:ilvl w:val="0"/>
          <w:numId w:val="5"/>
        </w:numPr>
        <w:rPr>
          <w:rFonts w:ascii="Euphemia" w:hAnsi="Euphemia" w:cs="Arial"/>
          <w:sz w:val="20"/>
          <w:szCs w:val="20"/>
          <w:lang w:val="nl-BE"/>
        </w:rPr>
      </w:pPr>
      <w:r w:rsidRPr="00D81A4C">
        <w:rPr>
          <w:rFonts w:ascii="Euphemia" w:hAnsi="Euphemia" w:cs="Arial"/>
          <w:sz w:val="20"/>
          <w:szCs w:val="20"/>
          <w:lang w:val="nl-BE"/>
        </w:rPr>
        <w:t>Het maximaal geluidsniveau van 100 dB(A)L</w:t>
      </w:r>
      <w:r w:rsidRPr="00D81A4C">
        <w:rPr>
          <w:rFonts w:ascii="Euphemia" w:hAnsi="Euphemia" w:cs="Arial"/>
          <w:sz w:val="20"/>
          <w:szCs w:val="20"/>
          <w:vertAlign w:val="subscript"/>
          <w:lang w:val="nl-BE"/>
        </w:rPr>
        <w:t>Aeq, 60 min</w:t>
      </w:r>
      <w:r w:rsidRPr="00D81A4C">
        <w:rPr>
          <w:rFonts w:ascii="Euphemia" w:hAnsi="Euphemia" w:cs="Arial"/>
          <w:sz w:val="20"/>
          <w:szCs w:val="20"/>
          <w:lang w:val="nl-BE"/>
        </w:rPr>
        <w:t xml:space="preserve"> mag niet worden overschreden.  Als dit geluidsniveau, gemeten als L</w:t>
      </w:r>
      <w:r w:rsidRPr="00D81A4C">
        <w:rPr>
          <w:rFonts w:ascii="Euphemia" w:hAnsi="Euphemia" w:cs="Arial"/>
          <w:sz w:val="20"/>
          <w:szCs w:val="20"/>
          <w:vertAlign w:val="subscript"/>
          <w:lang w:val="nl-BE"/>
        </w:rPr>
        <w:t>Aeq, 15 min</w:t>
      </w:r>
      <w:r w:rsidRPr="00D81A4C">
        <w:rPr>
          <w:rFonts w:ascii="Euphemia" w:hAnsi="Euphemia" w:cs="Arial"/>
          <w:sz w:val="20"/>
          <w:szCs w:val="20"/>
          <w:lang w:val="nl-BE"/>
        </w:rPr>
        <w:t xml:space="preserve"> 102 dB(A) niet overschreden wordt, wordt geacht hieraan te zijn voldaan.</w:t>
      </w:r>
    </w:p>
    <w:p w14:paraId="754FE37F" w14:textId="77777777" w:rsidR="00D81A4C" w:rsidRPr="00D81A4C" w:rsidRDefault="00D81A4C" w:rsidP="00D81A4C">
      <w:pPr>
        <w:numPr>
          <w:ilvl w:val="0"/>
          <w:numId w:val="5"/>
        </w:numPr>
        <w:rPr>
          <w:rFonts w:ascii="Euphemia" w:hAnsi="Euphemia" w:cs="Arial"/>
          <w:sz w:val="20"/>
          <w:szCs w:val="20"/>
          <w:lang w:val="nl-BE"/>
        </w:rPr>
      </w:pPr>
      <w:r w:rsidRPr="00D81A4C">
        <w:rPr>
          <w:rFonts w:ascii="Euphemia" w:hAnsi="Euphemia" w:cs="Arial"/>
          <w:sz w:val="20"/>
          <w:szCs w:val="20"/>
          <w:lang w:val="nl-BE"/>
        </w:rPr>
        <w:t>Het geluidsniveau wordt gedurende de hele activiteit gemeten en geregistreerd.</w:t>
      </w:r>
    </w:p>
    <w:p w14:paraId="14D772C1" w14:textId="77777777" w:rsidR="00D81A4C" w:rsidRPr="00D81A4C" w:rsidRDefault="00D81A4C" w:rsidP="00D81A4C">
      <w:pPr>
        <w:numPr>
          <w:ilvl w:val="0"/>
          <w:numId w:val="5"/>
        </w:numPr>
        <w:rPr>
          <w:rFonts w:ascii="Euphemia" w:hAnsi="Euphemia" w:cs="Arial"/>
          <w:sz w:val="20"/>
          <w:szCs w:val="20"/>
          <w:lang w:val="nl-BE"/>
        </w:rPr>
      </w:pPr>
      <w:r w:rsidRPr="00D81A4C">
        <w:rPr>
          <w:rFonts w:ascii="Euphemia" w:hAnsi="Euphemia" w:cs="Arial"/>
          <w:sz w:val="20"/>
          <w:szCs w:val="20"/>
          <w:lang w:val="nl-BE"/>
        </w:rPr>
        <w:t>Het gemeten geluidsniveau is tijdens de activiteit continu zichtbaar voor en wordt bewaakt door de organisator of verantwoordelijke geluid.</w:t>
      </w:r>
    </w:p>
    <w:p w14:paraId="285A1415" w14:textId="77777777" w:rsidR="00D81A4C" w:rsidRPr="00D81A4C" w:rsidRDefault="00D81A4C" w:rsidP="00D81A4C">
      <w:pPr>
        <w:numPr>
          <w:ilvl w:val="0"/>
          <w:numId w:val="5"/>
        </w:numPr>
        <w:rPr>
          <w:rFonts w:ascii="Euphemia" w:hAnsi="Euphemia" w:cs="Arial"/>
          <w:sz w:val="20"/>
          <w:szCs w:val="20"/>
          <w:lang w:val="nl-BE"/>
        </w:rPr>
      </w:pPr>
      <w:r w:rsidRPr="00D81A4C">
        <w:rPr>
          <w:rFonts w:ascii="Euphemia" w:hAnsi="Euphemia" w:cs="Arial"/>
          <w:sz w:val="20"/>
          <w:szCs w:val="20"/>
          <w:lang w:val="nl-BE"/>
        </w:rPr>
        <w:t xml:space="preserve">De geregistreerde gegevens worden ter beschikking gehouden van de stad Bree gedurende een periode van tenminste een maand. </w:t>
      </w:r>
    </w:p>
    <w:p w14:paraId="22C1256C" w14:textId="77777777" w:rsidR="00D81A4C" w:rsidRPr="00D81A4C" w:rsidRDefault="00D81A4C" w:rsidP="00D81A4C">
      <w:pPr>
        <w:numPr>
          <w:ilvl w:val="0"/>
          <w:numId w:val="5"/>
        </w:numPr>
        <w:rPr>
          <w:rFonts w:ascii="Euphemia" w:hAnsi="Euphemia" w:cs="Arial"/>
          <w:sz w:val="20"/>
          <w:szCs w:val="20"/>
          <w:lang w:val="nl-BE"/>
        </w:rPr>
      </w:pPr>
      <w:r w:rsidRPr="00D81A4C">
        <w:rPr>
          <w:rFonts w:ascii="Euphemia" w:hAnsi="Euphemia" w:cs="Arial"/>
          <w:sz w:val="20"/>
          <w:szCs w:val="20"/>
          <w:lang w:val="nl-BE"/>
        </w:rPr>
        <w:t>OF er wordt een geluidsbegrenzer gebruikt die zo wordt afgesteld dat de norm gerespecteerd wordt.</w:t>
      </w:r>
    </w:p>
    <w:p w14:paraId="66C57820" w14:textId="77777777" w:rsidR="00D81A4C" w:rsidRPr="00D81A4C" w:rsidRDefault="00D81A4C" w:rsidP="00D81A4C">
      <w:pPr>
        <w:numPr>
          <w:ilvl w:val="0"/>
          <w:numId w:val="5"/>
        </w:numPr>
        <w:rPr>
          <w:rFonts w:ascii="Euphemia" w:hAnsi="Euphemia" w:cs="Arial"/>
          <w:sz w:val="20"/>
          <w:szCs w:val="20"/>
          <w:lang w:val="nl-BE"/>
        </w:rPr>
      </w:pPr>
      <w:r w:rsidRPr="00D81A4C">
        <w:rPr>
          <w:rFonts w:ascii="Euphemia" w:hAnsi="Euphemia" w:cs="Arial"/>
          <w:sz w:val="20"/>
          <w:szCs w:val="20"/>
          <w:lang w:val="nl-BE"/>
        </w:rPr>
        <w:t>De organisator stelt gratis oordopjes ter beschikking van het publiek.</w:t>
      </w:r>
    </w:p>
    <w:p w14:paraId="409E3FF0" w14:textId="77777777" w:rsidR="00D81A4C" w:rsidRPr="00D81A4C" w:rsidRDefault="00D81A4C" w:rsidP="00D81A4C">
      <w:pPr>
        <w:rPr>
          <w:rFonts w:ascii="Euphemia" w:hAnsi="Euphemia" w:cs="Arial"/>
          <w:sz w:val="20"/>
          <w:szCs w:val="20"/>
          <w:lang w:val="nl-BE"/>
        </w:rPr>
      </w:pPr>
    </w:p>
    <w:p w14:paraId="1207ABA3" w14:textId="77777777" w:rsidR="00D81A4C" w:rsidRPr="00D81A4C" w:rsidRDefault="00D81A4C" w:rsidP="00D81A4C">
      <w:pPr>
        <w:ind w:left="708"/>
        <w:rPr>
          <w:rFonts w:ascii="Euphemia" w:hAnsi="Euphemia" w:cs="Arial"/>
          <w:sz w:val="20"/>
          <w:szCs w:val="20"/>
          <w:lang w:val="nl-BE"/>
        </w:rPr>
      </w:pPr>
      <w:r w:rsidRPr="00D81A4C">
        <w:rPr>
          <w:rFonts w:ascii="Euphemia" w:hAnsi="Euphemia" w:cs="Arial"/>
          <w:sz w:val="20"/>
          <w:szCs w:val="20"/>
          <w:lang w:val="nl-BE"/>
        </w:rPr>
        <w:t>(*) Dit is een samenvatting.  Enkel de bepalingen zoals geformuleerd in VLAREM II (o.a. hoofdstuk 6.7 en afdeling 5.32.2) zijn rechtsgeldig.</w:t>
      </w:r>
    </w:p>
    <w:p w14:paraId="4B5050B3" w14:textId="77777777" w:rsidR="00D81A4C" w:rsidRPr="00D81A4C" w:rsidRDefault="00D81A4C" w:rsidP="00D81A4C">
      <w:pPr>
        <w:rPr>
          <w:rFonts w:ascii="Euphemia" w:hAnsi="Euphemia" w:cs="Arial"/>
          <w:sz w:val="20"/>
          <w:szCs w:val="20"/>
          <w:lang w:val="nl-BE"/>
        </w:rPr>
      </w:pPr>
    </w:p>
    <w:p w14:paraId="6334BD9D" w14:textId="77777777" w:rsidR="00D81A4C" w:rsidRPr="00D81A4C" w:rsidRDefault="00D81A4C" w:rsidP="00D81A4C">
      <w:pPr>
        <w:rPr>
          <w:rFonts w:ascii="Euphemia" w:hAnsi="Euphemia" w:cs="Arial"/>
          <w:sz w:val="20"/>
          <w:szCs w:val="20"/>
          <w:lang w:val="nl-BE"/>
        </w:rPr>
      </w:pPr>
      <w:r w:rsidRPr="00D81A4C">
        <w:rPr>
          <w:rFonts w:ascii="Euphemia" w:hAnsi="Euphemia" w:cs="Arial"/>
          <w:sz w:val="20"/>
          <w:szCs w:val="20"/>
          <w:lang w:val="nl-BE"/>
        </w:rPr>
        <w:lastRenderedPageBreak/>
        <w:t>Muziekactiviteiten met een geluidsniveau hoger dan 100 dB(A)L</w:t>
      </w:r>
      <w:r w:rsidRPr="00D81A4C">
        <w:rPr>
          <w:rFonts w:ascii="Euphemia" w:hAnsi="Euphemia" w:cs="Arial"/>
          <w:sz w:val="20"/>
          <w:szCs w:val="20"/>
          <w:vertAlign w:val="subscript"/>
          <w:lang w:val="nl-BE"/>
        </w:rPr>
        <w:t>Aeq, 60 min</w:t>
      </w:r>
      <w:r w:rsidRPr="00D81A4C">
        <w:rPr>
          <w:rFonts w:ascii="Euphemia" w:hAnsi="Euphemia" w:cs="Arial"/>
          <w:sz w:val="20"/>
          <w:szCs w:val="20"/>
          <w:lang w:val="nl-BE"/>
        </w:rPr>
        <w:t xml:space="preserve"> zijn verboden!</w:t>
      </w:r>
    </w:p>
    <w:p w14:paraId="795B2106" w14:textId="77777777" w:rsidR="00D81A4C" w:rsidRPr="00D81A4C" w:rsidRDefault="00D81A4C" w:rsidP="00D81A4C">
      <w:pPr>
        <w:rPr>
          <w:rFonts w:ascii="Euphemia" w:hAnsi="Euphemia" w:cs="Arial"/>
          <w:sz w:val="20"/>
          <w:szCs w:val="20"/>
          <w:lang w:val="nl-BE"/>
        </w:rPr>
      </w:pPr>
    </w:p>
    <w:p w14:paraId="380EE016" w14:textId="77777777" w:rsidR="00D81A4C" w:rsidRPr="00D81A4C" w:rsidRDefault="00D81A4C" w:rsidP="00D81A4C">
      <w:pPr>
        <w:rPr>
          <w:rFonts w:ascii="Euphemia" w:hAnsi="Euphemia" w:cs="Arial"/>
          <w:sz w:val="20"/>
          <w:szCs w:val="20"/>
        </w:rPr>
      </w:pPr>
      <w:r w:rsidRPr="00D81A4C">
        <w:rPr>
          <w:rFonts w:ascii="Euphemia" w:hAnsi="Euphemia" w:cs="Arial"/>
          <w:sz w:val="20"/>
          <w:szCs w:val="20"/>
        </w:rPr>
        <w:t xml:space="preserve">Het geluidsniveau blijft een verantwoordelijkheid van de organisator. </w:t>
      </w:r>
    </w:p>
    <w:p w14:paraId="2DB77E0A" w14:textId="77777777" w:rsidR="00D81A4C" w:rsidRDefault="00D81A4C" w:rsidP="00D81A4C">
      <w:pPr>
        <w:rPr>
          <w:rFonts w:ascii="Euphemia" w:hAnsi="Euphemia" w:cs="Arial"/>
          <w:sz w:val="20"/>
          <w:szCs w:val="20"/>
        </w:rPr>
      </w:pPr>
      <w:r w:rsidRPr="00D81A4C">
        <w:rPr>
          <w:rFonts w:ascii="Euphemia" w:hAnsi="Euphemia" w:cs="Arial"/>
          <w:sz w:val="20"/>
          <w:szCs w:val="20"/>
        </w:rPr>
        <w:t>Een DJ</w:t>
      </w:r>
      <w:r w:rsidR="00764959">
        <w:rPr>
          <w:rFonts w:ascii="Euphemia" w:hAnsi="Euphemia" w:cs="Arial"/>
          <w:sz w:val="20"/>
          <w:szCs w:val="20"/>
        </w:rPr>
        <w:t>, muzikant</w:t>
      </w:r>
      <w:r w:rsidRPr="00D81A4C">
        <w:rPr>
          <w:rFonts w:ascii="Euphemia" w:hAnsi="Euphemia" w:cs="Arial"/>
          <w:sz w:val="20"/>
          <w:szCs w:val="20"/>
        </w:rPr>
        <w:t xml:space="preserve"> of geluidstechnicus werkt in opdracht</w:t>
      </w:r>
      <w:r w:rsidR="00764959">
        <w:rPr>
          <w:rFonts w:ascii="Euphemia" w:hAnsi="Euphemia" w:cs="Arial"/>
          <w:sz w:val="20"/>
          <w:szCs w:val="20"/>
        </w:rPr>
        <w:t xml:space="preserve"> van de organisator</w:t>
      </w:r>
      <w:r w:rsidRPr="00D81A4C">
        <w:rPr>
          <w:rFonts w:ascii="Euphemia" w:hAnsi="Euphemia" w:cs="Arial"/>
          <w:sz w:val="20"/>
          <w:szCs w:val="20"/>
        </w:rPr>
        <w:t xml:space="preserve"> en dient zich</w:t>
      </w:r>
      <w:r w:rsidR="00764959">
        <w:rPr>
          <w:rFonts w:ascii="Euphemia" w:hAnsi="Euphemia" w:cs="Arial"/>
          <w:sz w:val="20"/>
          <w:szCs w:val="20"/>
        </w:rPr>
        <w:t xml:space="preserve"> bijgevolg</w:t>
      </w:r>
      <w:r w:rsidRPr="00D81A4C">
        <w:rPr>
          <w:rFonts w:ascii="Euphemia" w:hAnsi="Euphemia" w:cs="Arial"/>
          <w:sz w:val="20"/>
          <w:szCs w:val="20"/>
        </w:rPr>
        <w:t xml:space="preserve"> te houden aan het v</w:t>
      </w:r>
      <w:r w:rsidR="00764959">
        <w:rPr>
          <w:rFonts w:ascii="Euphemia" w:hAnsi="Euphemia" w:cs="Arial"/>
          <w:sz w:val="20"/>
          <w:szCs w:val="20"/>
        </w:rPr>
        <w:t>ergunde</w:t>
      </w:r>
      <w:r w:rsidRPr="00D81A4C">
        <w:rPr>
          <w:rFonts w:ascii="Euphemia" w:hAnsi="Euphemia" w:cs="Arial"/>
          <w:sz w:val="20"/>
          <w:szCs w:val="20"/>
        </w:rPr>
        <w:t xml:space="preserve"> geluidsniveau.  </w:t>
      </w:r>
    </w:p>
    <w:p w14:paraId="736B1B7F" w14:textId="77777777" w:rsidR="000C4FF0" w:rsidRDefault="000C4FF0" w:rsidP="00D81A4C">
      <w:pPr>
        <w:rPr>
          <w:rFonts w:ascii="Euphemia" w:hAnsi="Euphemia" w:cs="Arial"/>
          <w:sz w:val="20"/>
          <w:szCs w:val="20"/>
        </w:rPr>
      </w:pPr>
    </w:p>
    <w:p w14:paraId="6F0ADD7B" w14:textId="77777777" w:rsidR="000C4FF0" w:rsidRDefault="000C4FF0" w:rsidP="00D81A4C">
      <w:pPr>
        <w:rPr>
          <w:rFonts w:ascii="Euphemia" w:hAnsi="Euphemia" w:cs="Arial"/>
          <w:sz w:val="20"/>
          <w:szCs w:val="20"/>
        </w:rPr>
      </w:pPr>
      <w:r>
        <w:rPr>
          <w:rFonts w:ascii="Euphemia" w:hAnsi="Euphemia" w:cs="Arial"/>
          <w:sz w:val="20"/>
          <w:szCs w:val="20"/>
        </w:rPr>
        <w:t>De organisator is steeds verantwoordelijke voor de aangifte van de muziekactiviteit bij SABAM en Billijke Vergoeding</w:t>
      </w:r>
      <w:r w:rsidR="00D007CB">
        <w:rPr>
          <w:rFonts w:ascii="Euphemia" w:hAnsi="Euphemia" w:cs="Arial"/>
          <w:sz w:val="20"/>
          <w:szCs w:val="20"/>
        </w:rPr>
        <w:t>. De aangifte kan gedaan worden via de website van Unisono</w:t>
      </w:r>
      <w:r>
        <w:rPr>
          <w:rFonts w:ascii="Euphemia" w:hAnsi="Euphemia" w:cs="Arial"/>
          <w:sz w:val="20"/>
          <w:szCs w:val="20"/>
        </w:rPr>
        <w:t>:</w:t>
      </w:r>
    </w:p>
    <w:p w14:paraId="0EDFABC0" w14:textId="77777777" w:rsidR="000C4FF0" w:rsidRPr="00D81A4C" w:rsidRDefault="00D007CB" w:rsidP="000C4FF0">
      <w:pPr>
        <w:numPr>
          <w:ilvl w:val="0"/>
          <w:numId w:val="6"/>
        </w:numPr>
        <w:rPr>
          <w:rFonts w:ascii="Euphemia" w:hAnsi="Euphemia" w:cs="Arial"/>
          <w:sz w:val="20"/>
          <w:szCs w:val="20"/>
        </w:rPr>
      </w:pPr>
      <w:r>
        <w:rPr>
          <w:rFonts w:ascii="Euphemia" w:hAnsi="Euphemia" w:cs="Arial"/>
          <w:sz w:val="20"/>
          <w:szCs w:val="20"/>
        </w:rPr>
        <w:t>Unisono</w:t>
      </w:r>
      <w:r w:rsidRPr="00D007CB">
        <w:rPr>
          <w:rFonts w:ascii="Euphemia" w:hAnsi="Euphemia" w:cs="Arial"/>
          <w:sz w:val="20"/>
          <w:szCs w:val="20"/>
        </w:rPr>
        <w:t xml:space="preserve">: </w:t>
      </w:r>
      <w:hyperlink r:id="rId18" w:history="1">
        <w:r w:rsidRPr="00D007CB">
          <w:rPr>
            <w:rStyle w:val="Hyperlink"/>
            <w:rFonts w:ascii="Euphemia" w:hAnsi="Euphemia"/>
            <w:sz w:val="20"/>
            <w:szCs w:val="20"/>
          </w:rPr>
          <w:t>https://www.uniso</w:t>
        </w:r>
        <w:r w:rsidRPr="00D007CB">
          <w:rPr>
            <w:rStyle w:val="Hyperlink"/>
            <w:rFonts w:ascii="Euphemia" w:hAnsi="Euphemia"/>
            <w:sz w:val="20"/>
            <w:szCs w:val="20"/>
          </w:rPr>
          <w:t>n</w:t>
        </w:r>
        <w:r w:rsidRPr="00D007CB">
          <w:rPr>
            <w:rStyle w:val="Hyperlink"/>
            <w:rFonts w:ascii="Euphemia" w:hAnsi="Euphemia"/>
            <w:sz w:val="20"/>
            <w:szCs w:val="20"/>
          </w:rPr>
          <w:t>o.be/nl</w:t>
        </w:r>
      </w:hyperlink>
      <w:r w:rsidR="000C4FF0">
        <w:rPr>
          <w:rFonts w:ascii="Euphemia" w:hAnsi="Euphemia" w:cs="Arial"/>
          <w:sz w:val="20"/>
          <w:szCs w:val="20"/>
        </w:rPr>
        <w:t xml:space="preserve"> </w:t>
      </w:r>
    </w:p>
    <w:p w14:paraId="35CCA62A" w14:textId="77777777" w:rsidR="00D81A4C" w:rsidRPr="00D81A4C" w:rsidRDefault="00D81A4C" w:rsidP="00D81A4C">
      <w:pPr>
        <w:rPr>
          <w:rFonts w:ascii="Euphemia" w:hAnsi="Euphemia" w:cs="Arial"/>
          <w:sz w:val="20"/>
          <w:szCs w:val="20"/>
          <w:lang w:val="nl-BE"/>
        </w:rPr>
      </w:pPr>
    </w:p>
    <w:p w14:paraId="070F62B1" w14:textId="77777777" w:rsidR="00D81A4C" w:rsidRDefault="00D81A4C" w:rsidP="00D81A4C">
      <w:pPr>
        <w:rPr>
          <w:rFonts w:ascii="Euphemia" w:hAnsi="Euphemia" w:cs="Arial"/>
          <w:sz w:val="20"/>
          <w:szCs w:val="20"/>
          <w:lang w:val="nl-BE"/>
        </w:rPr>
      </w:pPr>
      <w:r w:rsidRPr="00D81A4C">
        <w:rPr>
          <w:rFonts w:ascii="Euphemia" w:hAnsi="Euphemia" w:cs="Arial"/>
          <w:sz w:val="20"/>
          <w:szCs w:val="20"/>
          <w:lang w:val="nl-BE"/>
        </w:rPr>
        <w:t xml:space="preserve">Het college van burgemeester en schepenen behoudt het recht om eventuele bijkomende </w:t>
      </w:r>
      <w:r w:rsidR="00764959">
        <w:rPr>
          <w:rFonts w:ascii="Euphemia" w:hAnsi="Euphemia" w:cs="Arial"/>
          <w:sz w:val="20"/>
          <w:szCs w:val="20"/>
          <w:lang w:val="nl-BE"/>
        </w:rPr>
        <w:t xml:space="preserve">en </w:t>
      </w:r>
      <w:r w:rsidRPr="00D81A4C">
        <w:rPr>
          <w:rFonts w:ascii="Euphemia" w:hAnsi="Euphemia" w:cs="Arial"/>
          <w:sz w:val="20"/>
          <w:szCs w:val="20"/>
          <w:lang w:val="nl-BE"/>
        </w:rPr>
        <w:t>beperkende maatregelen op te leggen in de toelating</w:t>
      </w:r>
      <w:r w:rsidR="00764959">
        <w:rPr>
          <w:rFonts w:ascii="Euphemia" w:hAnsi="Euphemia" w:cs="Arial"/>
          <w:sz w:val="20"/>
          <w:szCs w:val="20"/>
          <w:lang w:val="nl-BE"/>
        </w:rPr>
        <w:t xml:space="preserve"> van de activiteit</w:t>
      </w:r>
      <w:r w:rsidRPr="00D81A4C">
        <w:rPr>
          <w:rFonts w:ascii="Euphemia" w:hAnsi="Euphemia" w:cs="Arial"/>
          <w:sz w:val="20"/>
          <w:szCs w:val="20"/>
          <w:lang w:val="nl-BE"/>
        </w:rPr>
        <w:t>.</w:t>
      </w:r>
    </w:p>
    <w:p w14:paraId="7449D413" w14:textId="77777777" w:rsidR="00D81A4C" w:rsidRDefault="00D81A4C" w:rsidP="00D81A4C">
      <w:pPr>
        <w:pBdr>
          <w:bottom w:val="single" w:sz="12" w:space="1" w:color="auto"/>
        </w:pBdr>
        <w:rPr>
          <w:rFonts w:ascii="Euphemia" w:hAnsi="Euphemia" w:cs="Arial"/>
          <w:sz w:val="20"/>
          <w:szCs w:val="20"/>
          <w:lang w:val="nl-BE"/>
        </w:rPr>
      </w:pPr>
    </w:p>
    <w:p w14:paraId="4F59CA72" w14:textId="77777777" w:rsidR="000C4FF0" w:rsidRDefault="000C4FF0" w:rsidP="00D81A4C">
      <w:pPr>
        <w:rPr>
          <w:rFonts w:ascii="Euphemia" w:hAnsi="Euphemia" w:cs="Arial"/>
          <w:sz w:val="20"/>
          <w:szCs w:val="20"/>
          <w:lang w:val="nl-BE"/>
        </w:rPr>
      </w:pPr>
    </w:p>
    <w:p w14:paraId="42B866D5" w14:textId="77777777" w:rsidR="006D5CBB" w:rsidRPr="006D5CBB" w:rsidRDefault="006D5CBB" w:rsidP="00D81A4C">
      <w:pPr>
        <w:rPr>
          <w:rFonts w:ascii="Euphemia" w:hAnsi="Euphemia" w:cs="Arial"/>
          <w:b/>
          <w:sz w:val="20"/>
          <w:szCs w:val="20"/>
          <w:lang w:val="nl-BE"/>
        </w:rPr>
      </w:pPr>
      <w:r w:rsidRPr="006D5CBB">
        <w:rPr>
          <w:rFonts w:ascii="Euphemia" w:hAnsi="Euphemia" w:cs="Arial"/>
          <w:b/>
          <w:sz w:val="20"/>
          <w:szCs w:val="20"/>
          <w:lang w:val="nl-BE"/>
        </w:rPr>
        <w:t xml:space="preserve">De aanvrager dient het ingevuld en ondertekend formulier te bezorgen aan </w:t>
      </w:r>
      <w:r w:rsidR="00764959">
        <w:rPr>
          <w:rFonts w:ascii="Euphemia" w:hAnsi="Euphemia" w:cs="Arial"/>
          <w:b/>
          <w:sz w:val="20"/>
          <w:szCs w:val="20"/>
          <w:lang w:val="nl-BE"/>
        </w:rPr>
        <w:t>de dienst Evenementen</w:t>
      </w:r>
      <w:r w:rsidRPr="006D5CBB">
        <w:rPr>
          <w:rFonts w:ascii="Euphemia" w:hAnsi="Euphemia" w:cs="Arial"/>
          <w:b/>
          <w:sz w:val="20"/>
          <w:szCs w:val="20"/>
          <w:lang w:val="nl-BE"/>
        </w:rPr>
        <w:t xml:space="preserve"> van Stad Bree. </w:t>
      </w:r>
    </w:p>
    <w:p w14:paraId="374DD70A" w14:textId="77777777" w:rsidR="006D5CBB" w:rsidRDefault="006D5CBB" w:rsidP="00D81A4C">
      <w:pPr>
        <w:rPr>
          <w:rFonts w:ascii="Euphemia" w:hAnsi="Euphemia" w:cs="Arial"/>
          <w:b/>
          <w:sz w:val="20"/>
          <w:szCs w:val="20"/>
          <w:lang w:val="nl-BE"/>
        </w:rPr>
      </w:pPr>
      <w:r w:rsidRPr="006D5CBB">
        <w:rPr>
          <w:rFonts w:ascii="Euphemia" w:hAnsi="Euphemia" w:cs="Arial"/>
          <w:b/>
          <w:sz w:val="20"/>
          <w:szCs w:val="20"/>
          <w:lang w:val="nl-BE"/>
        </w:rPr>
        <w:t>Dit kan</w:t>
      </w:r>
      <w:r w:rsidR="00764959">
        <w:rPr>
          <w:rFonts w:ascii="Euphemia" w:hAnsi="Euphemia" w:cs="Arial"/>
          <w:b/>
          <w:sz w:val="20"/>
          <w:szCs w:val="20"/>
          <w:lang w:val="nl-BE"/>
        </w:rPr>
        <w:t xml:space="preserve"> bij voorkeur via e-mail maar indien gewenst ook via post of</w:t>
      </w:r>
      <w:r w:rsidRPr="006D5CBB">
        <w:rPr>
          <w:rFonts w:ascii="Euphemia" w:hAnsi="Euphemia" w:cs="Arial"/>
          <w:b/>
          <w:sz w:val="20"/>
          <w:szCs w:val="20"/>
          <w:lang w:val="nl-BE"/>
        </w:rPr>
        <w:t xml:space="preserve"> handmatige afgifte</w:t>
      </w:r>
      <w:r w:rsidR="00764959">
        <w:rPr>
          <w:rFonts w:ascii="Euphemia" w:hAnsi="Euphemia" w:cs="Arial"/>
          <w:b/>
          <w:sz w:val="20"/>
          <w:szCs w:val="20"/>
          <w:lang w:val="nl-BE"/>
        </w:rPr>
        <w:t xml:space="preserve"> op </w:t>
      </w:r>
      <w:r w:rsidRPr="006D5CBB">
        <w:rPr>
          <w:rFonts w:ascii="Euphemia" w:hAnsi="Euphemia" w:cs="Arial"/>
          <w:b/>
          <w:sz w:val="20"/>
          <w:szCs w:val="20"/>
          <w:lang w:val="nl-BE"/>
        </w:rPr>
        <w:t>onderstaande gegevens:</w:t>
      </w:r>
    </w:p>
    <w:p w14:paraId="403F766C" w14:textId="77777777" w:rsidR="006D5CBB" w:rsidRPr="006D5CBB" w:rsidRDefault="006D5CBB" w:rsidP="00D81A4C">
      <w:pPr>
        <w:rPr>
          <w:rFonts w:ascii="Euphemia" w:hAnsi="Euphemia" w:cs="Arial"/>
          <w:b/>
          <w:sz w:val="20"/>
          <w:szCs w:val="20"/>
          <w:lang w:val="nl-BE"/>
        </w:rPr>
      </w:pPr>
    </w:p>
    <w:tbl>
      <w:tblPr>
        <w:tblW w:w="0" w:type="auto"/>
        <w:tblLook w:val="04A0" w:firstRow="1" w:lastRow="0" w:firstColumn="1" w:lastColumn="0" w:noHBand="0" w:noVBand="1"/>
      </w:tblPr>
      <w:tblGrid>
        <w:gridCol w:w="9064"/>
      </w:tblGrid>
      <w:tr w:rsidR="006D5CBB" w:rsidRPr="00FC3398" w14:paraId="1712160A" w14:textId="77777777" w:rsidTr="00E35C5E">
        <w:trPr>
          <w:trHeight w:hRule="exact" w:val="284"/>
        </w:trPr>
        <w:tc>
          <w:tcPr>
            <w:tcW w:w="9204" w:type="dxa"/>
          </w:tcPr>
          <w:p w14:paraId="5DAED444" w14:textId="77777777" w:rsidR="006D5CBB" w:rsidRPr="00FC3398" w:rsidRDefault="00764959" w:rsidP="00E35C5E">
            <w:pPr>
              <w:pStyle w:val="Bodycopy"/>
              <w:rPr>
                <w:b/>
              </w:rPr>
            </w:pPr>
            <w:r>
              <w:rPr>
                <w:b/>
              </w:rPr>
              <w:t>Dienst Evenementen</w:t>
            </w:r>
          </w:p>
        </w:tc>
      </w:tr>
      <w:tr w:rsidR="006D5CBB" w:rsidRPr="00C226C0" w14:paraId="6BF4F413" w14:textId="77777777" w:rsidTr="00E35C5E">
        <w:trPr>
          <w:trHeight w:hRule="exact" w:val="284"/>
        </w:trPr>
        <w:tc>
          <w:tcPr>
            <w:tcW w:w="9204" w:type="dxa"/>
          </w:tcPr>
          <w:p w14:paraId="2BE42F3D" w14:textId="77777777" w:rsidR="006D5CBB" w:rsidRPr="00C226C0" w:rsidRDefault="00350391" w:rsidP="00E35C5E">
            <w:pPr>
              <w:pStyle w:val="Bodycopy"/>
            </w:pPr>
            <w:r>
              <w:t>Stadsplein 1</w:t>
            </w:r>
            <w:r w:rsidR="006D5CBB" w:rsidRPr="00C226C0">
              <w:t xml:space="preserve"> - 3960 Bree</w:t>
            </w:r>
          </w:p>
        </w:tc>
      </w:tr>
      <w:tr w:rsidR="006D5CBB" w:rsidRPr="00C226C0" w14:paraId="6FA03C13" w14:textId="77777777" w:rsidTr="00E35C5E">
        <w:trPr>
          <w:trHeight w:hRule="exact" w:val="284"/>
        </w:trPr>
        <w:tc>
          <w:tcPr>
            <w:tcW w:w="9204" w:type="dxa"/>
          </w:tcPr>
          <w:p w14:paraId="2F447098" w14:textId="77777777" w:rsidR="006D5CBB" w:rsidRPr="00C226C0" w:rsidRDefault="006D5CBB" w:rsidP="00E35C5E">
            <w:pPr>
              <w:pStyle w:val="Bodycopy"/>
            </w:pPr>
            <w:r>
              <w:t>T: 089 84 86 28</w:t>
            </w:r>
          </w:p>
        </w:tc>
      </w:tr>
      <w:tr w:rsidR="006D5CBB" w:rsidRPr="00C226C0" w14:paraId="7EB97369" w14:textId="77777777" w:rsidTr="00E35C5E">
        <w:trPr>
          <w:trHeight w:hRule="exact" w:val="284"/>
        </w:trPr>
        <w:tc>
          <w:tcPr>
            <w:tcW w:w="9204" w:type="dxa"/>
          </w:tcPr>
          <w:p w14:paraId="712DA254" w14:textId="77777777" w:rsidR="006D5CBB" w:rsidRPr="00C226C0" w:rsidRDefault="006D5CBB" w:rsidP="00E35C5E">
            <w:pPr>
              <w:pStyle w:val="Bodycopy"/>
            </w:pPr>
            <w:r>
              <w:t xml:space="preserve">E: </w:t>
            </w:r>
            <w:hyperlink r:id="rId19" w:history="1">
              <w:r w:rsidRPr="00386A25">
                <w:rPr>
                  <w:rStyle w:val="Hyperlink"/>
                </w:rPr>
                <w:t>evenementen@bree.be</w:t>
              </w:r>
            </w:hyperlink>
            <w:r>
              <w:t xml:space="preserve"> </w:t>
            </w:r>
          </w:p>
        </w:tc>
      </w:tr>
    </w:tbl>
    <w:p w14:paraId="2B8D8FF0" w14:textId="77777777" w:rsidR="00A84189" w:rsidRDefault="006D5CBB" w:rsidP="00D81A4C">
      <w:pPr>
        <w:pBdr>
          <w:bottom w:val="single" w:sz="12" w:space="1" w:color="auto"/>
        </w:pBdr>
        <w:rPr>
          <w:rFonts w:ascii="Euphemia" w:hAnsi="Euphemia" w:cs="Arial"/>
          <w:sz w:val="20"/>
          <w:szCs w:val="20"/>
          <w:lang w:val="nl-BE"/>
        </w:rPr>
      </w:pPr>
      <w:r>
        <w:rPr>
          <w:rFonts w:ascii="Euphemia" w:hAnsi="Euphemia" w:cs="Arial"/>
          <w:sz w:val="20"/>
          <w:szCs w:val="20"/>
          <w:lang w:val="nl-BE"/>
        </w:rPr>
        <w:t xml:space="preserve"> </w:t>
      </w:r>
    </w:p>
    <w:p w14:paraId="70D7A959" w14:textId="77777777" w:rsidR="00A84189" w:rsidRDefault="00A84189" w:rsidP="00A84189">
      <w:pPr>
        <w:rPr>
          <w:rFonts w:ascii="Euphemia" w:hAnsi="Euphemia"/>
          <w:i/>
          <w:iCs/>
          <w:sz w:val="20"/>
          <w:szCs w:val="20"/>
        </w:rPr>
      </w:pPr>
    </w:p>
    <w:p w14:paraId="1C88C042" w14:textId="77777777" w:rsidR="00A84189" w:rsidRDefault="00A84189" w:rsidP="00A84189">
      <w:pPr>
        <w:rPr>
          <w:rFonts w:ascii="Euphemia" w:hAnsi="Euphemia"/>
          <w:i/>
          <w:iCs/>
          <w:sz w:val="20"/>
          <w:szCs w:val="20"/>
        </w:rPr>
      </w:pPr>
      <w:r w:rsidRPr="00A84189">
        <w:rPr>
          <w:rFonts w:ascii="Euphemia" w:hAnsi="Euphemia"/>
          <w:i/>
          <w:iCs/>
          <w:sz w:val="20"/>
          <w:szCs w:val="20"/>
        </w:rPr>
        <w:t>Stad Bree hecht veel belang aan je privacy en zal de gegevens die via dit formulier doorgegeven worden enkel gebruiken in het kader van deze aanvraag. Je gegevens zullen daarnaast niet langer bewaard worden dan dat nodig is voor het afhandelen van deze aanvraag, tenzij we wettelijk verplicht zijn deze langer te bewaren. Als je meer wilt weten over hoe Stad Bree omgaat met persoonsgegevens en welke rechten je hierin hebt</w:t>
      </w:r>
      <w:r w:rsidR="00764959">
        <w:rPr>
          <w:rFonts w:ascii="Euphemia" w:hAnsi="Euphemia"/>
          <w:i/>
          <w:iCs/>
          <w:sz w:val="20"/>
          <w:szCs w:val="20"/>
        </w:rPr>
        <w:t xml:space="preserve"> dan </w:t>
      </w:r>
      <w:r w:rsidRPr="00A84189">
        <w:rPr>
          <w:rFonts w:ascii="Euphemia" w:hAnsi="Euphemia"/>
          <w:i/>
          <w:iCs/>
          <w:sz w:val="20"/>
          <w:szCs w:val="20"/>
        </w:rPr>
        <w:t>kan onze privacyverklaring</w:t>
      </w:r>
      <w:r w:rsidR="00764959">
        <w:rPr>
          <w:rFonts w:ascii="Euphemia" w:hAnsi="Euphemia"/>
          <w:i/>
          <w:iCs/>
          <w:sz w:val="20"/>
          <w:szCs w:val="20"/>
        </w:rPr>
        <w:t xml:space="preserve"> raadplegen op de website van Stad Bree:</w:t>
      </w:r>
    </w:p>
    <w:p w14:paraId="45446072" w14:textId="77777777" w:rsidR="00764959" w:rsidRPr="00A84189" w:rsidRDefault="00764959" w:rsidP="00A84189">
      <w:pPr>
        <w:rPr>
          <w:rFonts w:ascii="Euphemia" w:hAnsi="Euphemia"/>
          <w:i/>
          <w:iCs/>
          <w:sz w:val="20"/>
          <w:szCs w:val="20"/>
          <w:lang w:val="nl-BE" w:eastAsia="en-US"/>
        </w:rPr>
      </w:pPr>
      <w:hyperlink r:id="rId20" w:history="1">
        <w:r w:rsidRPr="00501935">
          <w:rPr>
            <w:rStyle w:val="Hyperlink"/>
            <w:rFonts w:ascii="Euphemia" w:hAnsi="Euphemia"/>
            <w:i/>
            <w:iCs/>
            <w:sz w:val="20"/>
            <w:szCs w:val="20"/>
            <w:lang w:val="nl-BE" w:eastAsia="en-US"/>
          </w:rPr>
          <w:t>https://www.bree.be/privacy-en-toegankelijkheidsverklaring</w:t>
        </w:r>
      </w:hyperlink>
      <w:r>
        <w:rPr>
          <w:rFonts w:ascii="Euphemia" w:hAnsi="Euphemia"/>
          <w:i/>
          <w:iCs/>
          <w:sz w:val="20"/>
          <w:szCs w:val="20"/>
          <w:lang w:val="nl-BE" w:eastAsia="en-US"/>
        </w:rPr>
        <w:t xml:space="preserve"> </w:t>
      </w:r>
    </w:p>
    <w:p w14:paraId="6B34BF4B" w14:textId="77777777" w:rsidR="006D5CBB" w:rsidRDefault="006D5CBB" w:rsidP="00D81A4C">
      <w:pPr>
        <w:pBdr>
          <w:bottom w:val="single" w:sz="12" w:space="1" w:color="auto"/>
        </w:pBdr>
        <w:rPr>
          <w:rFonts w:ascii="Euphemia" w:hAnsi="Euphemia" w:cs="Arial"/>
          <w:sz w:val="20"/>
          <w:szCs w:val="20"/>
          <w:lang w:val="nl-BE"/>
        </w:rPr>
      </w:pPr>
      <w:r>
        <w:rPr>
          <w:rFonts w:ascii="Euphemia" w:hAnsi="Euphemia" w:cs="Arial"/>
          <w:sz w:val="20"/>
          <w:szCs w:val="20"/>
          <w:lang w:val="nl-BE"/>
        </w:rPr>
        <w:t xml:space="preserve"> </w:t>
      </w:r>
    </w:p>
    <w:p w14:paraId="619B7DD4" w14:textId="77777777" w:rsidR="006D5CBB" w:rsidRPr="00D81A4C" w:rsidRDefault="006D5CBB" w:rsidP="00D81A4C">
      <w:pPr>
        <w:rPr>
          <w:rFonts w:ascii="Euphemia" w:hAnsi="Euphemia" w:cs="Arial"/>
          <w:sz w:val="20"/>
          <w:szCs w:val="20"/>
          <w:lang w:val="nl-BE"/>
        </w:rPr>
      </w:pPr>
    </w:p>
    <w:p w14:paraId="25372946" w14:textId="77777777" w:rsidR="000C4FF0" w:rsidRPr="000C4FF0" w:rsidRDefault="000C4FF0" w:rsidP="00D81A4C">
      <w:pPr>
        <w:rPr>
          <w:rFonts w:ascii="Euphemia" w:hAnsi="Euphemia" w:cs="Arial"/>
          <w:b/>
          <w:sz w:val="20"/>
          <w:szCs w:val="20"/>
          <w:u w:val="single"/>
        </w:rPr>
      </w:pPr>
      <w:r w:rsidRPr="000C4FF0">
        <w:rPr>
          <w:rFonts w:ascii="Euphemia" w:hAnsi="Euphemia" w:cs="Arial"/>
          <w:b/>
          <w:sz w:val="20"/>
          <w:szCs w:val="20"/>
          <w:u w:val="single"/>
        </w:rPr>
        <w:t>ONDERTEKENING</w:t>
      </w:r>
    </w:p>
    <w:p w14:paraId="5037348D" w14:textId="77777777" w:rsidR="000C4FF0" w:rsidRDefault="000C4FF0" w:rsidP="00D81A4C">
      <w:pPr>
        <w:rPr>
          <w:rFonts w:ascii="Euphemia" w:hAnsi="Euphemia" w:cs="Arial"/>
          <w:sz w:val="20"/>
          <w:szCs w:val="20"/>
        </w:rPr>
      </w:pPr>
    </w:p>
    <w:p w14:paraId="70E7E20E" w14:textId="77777777" w:rsidR="00D81A4C" w:rsidRPr="00D81A4C" w:rsidRDefault="00D81A4C" w:rsidP="00D81A4C">
      <w:pPr>
        <w:rPr>
          <w:rFonts w:ascii="Euphemia" w:hAnsi="Euphemia" w:cs="Arial"/>
          <w:sz w:val="20"/>
          <w:szCs w:val="20"/>
        </w:rPr>
      </w:pPr>
      <w:r w:rsidRPr="00D81A4C">
        <w:rPr>
          <w:rFonts w:ascii="Euphemia" w:hAnsi="Euphemia" w:cs="Arial"/>
          <w:sz w:val="20"/>
          <w:szCs w:val="20"/>
        </w:rPr>
        <w:t>Door ondertekening van dit formulier verklaar ik</w:t>
      </w:r>
      <w:r w:rsidR="00A0258D">
        <w:rPr>
          <w:rFonts w:ascii="Euphemia" w:hAnsi="Euphemia" w:cs="Arial"/>
          <w:sz w:val="20"/>
          <w:szCs w:val="20"/>
        </w:rPr>
        <w:t xml:space="preserve"> </w:t>
      </w:r>
      <w:r w:rsidRPr="00D81A4C">
        <w:rPr>
          <w:rFonts w:ascii="Euphemia" w:hAnsi="Euphemia" w:cs="Arial"/>
          <w:sz w:val="20"/>
          <w:szCs w:val="20"/>
        </w:rPr>
        <w:t xml:space="preserve">dat ik </w:t>
      </w:r>
      <w:r w:rsidR="000C4FF0">
        <w:rPr>
          <w:rFonts w:ascii="Euphemia" w:hAnsi="Euphemia" w:cs="Arial"/>
          <w:sz w:val="20"/>
          <w:szCs w:val="20"/>
        </w:rPr>
        <w:t xml:space="preserve">meerderjarig en </w:t>
      </w:r>
      <w:r w:rsidRPr="00D81A4C">
        <w:rPr>
          <w:rFonts w:ascii="Euphemia" w:hAnsi="Euphemia" w:cs="Arial"/>
          <w:sz w:val="20"/>
          <w:szCs w:val="20"/>
        </w:rPr>
        <w:t>gevolmacht</w:t>
      </w:r>
      <w:r w:rsidR="000C4FF0">
        <w:rPr>
          <w:rFonts w:ascii="Euphemia" w:hAnsi="Euphemia" w:cs="Arial"/>
          <w:sz w:val="20"/>
          <w:szCs w:val="20"/>
        </w:rPr>
        <w:t>igd ben om dit evenement</w:t>
      </w:r>
      <w:r w:rsidRPr="00D81A4C">
        <w:rPr>
          <w:rFonts w:ascii="Euphemia" w:hAnsi="Euphemia" w:cs="Arial"/>
          <w:sz w:val="20"/>
          <w:szCs w:val="20"/>
        </w:rPr>
        <w:t xml:space="preserve"> aan te vragen</w:t>
      </w:r>
      <w:r w:rsidR="00A0258D">
        <w:rPr>
          <w:rFonts w:ascii="Euphemia" w:hAnsi="Euphemia" w:cs="Arial"/>
          <w:sz w:val="20"/>
          <w:szCs w:val="20"/>
        </w:rPr>
        <w:t xml:space="preserve"> en bovenstaande gegevens correct zijn</w:t>
      </w:r>
      <w:r w:rsidRPr="00D81A4C">
        <w:rPr>
          <w:rFonts w:ascii="Euphemia" w:hAnsi="Euphemia" w:cs="Arial"/>
          <w:sz w:val="20"/>
          <w:szCs w:val="20"/>
        </w:rPr>
        <w:t>.</w:t>
      </w:r>
    </w:p>
    <w:p w14:paraId="0AD83551" w14:textId="77777777" w:rsidR="00D81A4C" w:rsidRPr="00D81A4C" w:rsidRDefault="00D81A4C" w:rsidP="0028735F">
      <w:pPr>
        <w:pStyle w:val="Bodycopy"/>
        <w:rPr>
          <w:sz w:val="20"/>
          <w:szCs w:val="20"/>
        </w:rPr>
      </w:pPr>
    </w:p>
    <w:p w14:paraId="23820C37" w14:textId="77777777" w:rsidR="008C19F7" w:rsidRDefault="008C19F7" w:rsidP="000C4FF0">
      <w:pPr>
        <w:pStyle w:val="Bodycopy"/>
        <w:pBdr>
          <w:top w:val="single" w:sz="4" w:space="1" w:color="auto"/>
          <w:left w:val="single" w:sz="4" w:space="4" w:color="auto"/>
          <w:bottom w:val="single" w:sz="4" w:space="1" w:color="auto"/>
          <w:right w:val="single" w:sz="4" w:space="4" w:color="auto"/>
        </w:pBdr>
        <w:rPr>
          <w:sz w:val="20"/>
          <w:szCs w:val="20"/>
        </w:rPr>
      </w:pPr>
    </w:p>
    <w:p w14:paraId="4F1B5EC4" w14:textId="77777777" w:rsidR="000C4FF0" w:rsidRDefault="000C4FF0" w:rsidP="000C4FF0">
      <w:pPr>
        <w:pStyle w:val="Bodycopy"/>
        <w:pBdr>
          <w:top w:val="single" w:sz="4" w:space="1" w:color="auto"/>
          <w:left w:val="single" w:sz="4" w:space="4" w:color="auto"/>
          <w:bottom w:val="single" w:sz="4" w:space="1" w:color="auto"/>
          <w:right w:val="single" w:sz="4" w:space="4" w:color="auto"/>
        </w:pBdr>
        <w:rPr>
          <w:sz w:val="20"/>
          <w:szCs w:val="20"/>
        </w:rPr>
      </w:pPr>
      <w:r>
        <w:rPr>
          <w:sz w:val="20"/>
          <w:szCs w:val="20"/>
        </w:rPr>
        <w:t>Datum:</w:t>
      </w:r>
      <w:r w:rsidR="00764959">
        <w:rPr>
          <w:sz w:val="20"/>
          <w:szCs w:val="20"/>
        </w:rPr>
        <w:t xml:space="preserve"> ……….. / ……….. / …………………………</w:t>
      </w:r>
    </w:p>
    <w:p w14:paraId="680F554D" w14:textId="77777777" w:rsidR="000C4FF0" w:rsidRDefault="000C4FF0" w:rsidP="000C4FF0">
      <w:pPr>
        <w:pStyle w:val="Bodycopy"/>
        <w:pBdr>
          <w:top w:val="single" w:sz="4" w:space="1" w:color="auto"/>
          <w:left w:val="single" w:sz="4" w:space="4" w:color="auto"/>
          <w:bottom w:val="single" w:sz="4" w:space="1" w:color="auto"/>
          <w:right w:val="single" w:sz="4" w:space="4" w:color="auto"/>
        </w:pBdr>
        <w:rPr>
          <w:sz w:val="20"/>
          <w:szCs w:val="20"/>
        </w:rPr>
      </w:pPr>
    </w:p>
    <w:p w14:paraId="2F484B7B" w14:textId="77777777" w:rsidR="00764959" w:rsidRDefault="0028735F" w:rsidP="000C4FF0">
      <w:pPr>
        <w:pStyle w:val="Bodycopy"/>
        <w:pBdr>
          <w:top w:val="single" w:sz="4" w:space="1" w:color="auto"/>
          <w:left w:val="single" w:sz="4" w:space="4" w:color="auto"/>
          <w:bottom w:val="single" w:sz="4" w:space="1" w:color="auto"/>
          <w:right w:val="single" w:sz="4" w:space="4" w:color="auto"/>
        </w:pBdr>
        <w:rPr>
          <w:sz w:val="20"/>
          <w:szCs w:val="20"/>
        </w:rPr>
      </w:pPr>
      <w:r w:rsidRPr="00D81A4C">
        <w:rPr>
          <w:sz w:val="20"/>
          <w:szCs w:val="20"/>
        </w:rPr>
        <w:t>Naam</w:t>
      </w:r>
      <w:r w:rsidR="00764959">
        <w:rPr>
          <w:sz w:val="20"/>
          <w:szCs w:val="20"/>
        </w:rPr>
        <w:t>:  ………………………………………………………</w:t>
      </w:r>
      <w:r w:rsidRPr="00D81A4C">
        <w:rPr>
          <w:sz w:val="20"/>
          <w:szCs w:val="20"/>
        </w:rPr>
        <w:t xml:space="preserve"> </w:t>
      </w:r>
    </w:p>
    <w:p w14:paraId="038485BA" w14:textId="77777777" w:rsidR="00764959" w:rsidRDefault="00764959" w:rsidP="000C4FF0">
      <w:pPr>
        <w:pStyle w:val="Bodycopy"/>
        <w:pBdr>
          <w:top w:val="single" w:sz="4" w:space="1" w:color="auto"/>
          <w:left w:val="single" w:sz="4" w:space="4" w:color="auto"/>
          <w:bottom w:val="single" w:sz="4" w:space="1" w:color="auto"/>
          <w:right w:val="single" w:sz="4" w:space="4" w:color="auto"/>
        </w:pBdr>
        <w:rPr>
          <w:sz w:val="20"/>
          <w:szCs w:val="20"/>
        </w:rPr>
      </w:pPr>
    </w:p>
    <w:p w14:paraId="0E0AF475" w14:textId="77777777" w:rsidR="0028735F" w:rsidRPr="00D81A4C" w:rsidRDefault="00764959" w:rsidP="000C4FF0">
      <w:pPr>
        <w:pStyle w:val="Bodycopy"/>
        <w:pBdr>
          <w:top w:val="single" w:sz="4" w:space="1" w:color="auto"/>
          <w:left w:val="single" w:sz="4" w:space="4" w:color="auto"/>
          <w:bottom w:val="single" w:sz="4" w:space="1" w:color="auto"/>
          <w:right w:val="single" w:sz="4" w:space="4" w:color="auto"/>
        </w:pBdr>
        <w:rPr>
          <w:sz w:val="20"/>
          <w:szCs w:val="20"/>
        </w:rPr>
      </w:pPr>
      <w:r>
        <w:rPr>
          <w:sz w:val="20"/>
          <w:szCs w:val="20"/>
        </w:rPr>
        <w:t>H</w:t>
      </w:r>
      <w:r w:rsidR="0028735F" w:rsidRPr="00D81A4C">
        <w:rPr>
          <w:sz w:val="20"/>
          <w:szCs w:val="20"/>
        </w:rPr>
        <w:t>andtekening aanvrager:</w:t>
      </w:r>
    </w:p>
    <w:p w14:paraId="5550F5B5" w14:textId="77777777" w:rsidR="00D32885" w:rsidRDefault="00D32885" w:rsidP="000C4FF0">
      <w:pPr>
        <w:pStyle w:val="Bodycopy"/>
        <w:pBdr>
          <w:top w:val="single" w:sz="4" w:space="1" w:color="auto"/>
          <w:left w:val="single" w:sz="4" w:space="4" w:color="auto"/>
          <w:bottom w:val="single" w:sz="4" w:space="1" w:color="auto"/>
          <w:right w:val="single" w:sz="4" w:space="4" w:color="auto"/>
        </w:pBdr>
        <w:rPr>
          <w:sz w:val="20"/>
          <w:szCs w:val="20"/>
        </w:rPr>
      </w:pPr>
    </w:p>
    <w:p w14:paraId="1DEF0C5A" w14:textId="77777777" w:rsidR="00764959" w:rsidRDefault="00764959" w:rsidP="000C4FF0">
      <w:pPr>
        <w:pStyle w:val="Bodycopy"/>
        <w:pBdr>
          <w:top w:val="single" w:sz="4" w:space="1" w:color="auto"/>
          <w:left w:val="single" w:sz="4" w:space="4" w:color="auto"/>
          <w:bottom w:val="single" w:sz="4" w:space="1" w:color="auto"/>
          <w:right w:val="single" w:sz="4" w:space="4" w:color="auto"/>
        </w:pBdr>
        <w:rPr>
          <w:sz w:val="20"/>
          <w:szCs w:val="20"/>
        </w:rPr>
      </w:pPr>
    </w:p>
    <w:p w14:paraId="76B9AC3D" w14:textId="77777777" w:rsidR="000C4FF0" w:rsidRDefault="000C4FF0" w:rsidP="000C4FF0">
      <w:pPr>
        <w:pStyle w:val="Bodycopy"/>
        <w:pBdr>
          <w:top w:val="single" w:sz="4" w:space="1" w:color="auto"/>
          <w:left w:val="single" w:sz="4" w:space="4" w:color="auto"/>
          <w:bottom w:val="single" w:sz="4" w:space="1" w:color="auto"/>
          <w:right w:val="single" w:sz="4" w:space="4" w:color="auto"/>
        </w:pBdr>
        <w:rPr>
          <w:sz w:val="20"/>
          <w:szCs w:val="20"/>
        </w:rPr>
      </w:pPr>
    </w:p>
    <w:p w14:paraId="4C118E4E" w14:textId="77777777" w:rsidR="000C4FF0" w:rsidRDefault="000C4FF0" w:rsidP="000C4FF0">
      <w:pPr>
        <w:pStyle w:val="Bodycopy"/>
        <w:pBdr>
          <w:top w:val="single" w:sz="4" w:space="1" w:color="auto"/>
          <w:left w:val="single" w:sz="4" w:space="4" w:color="auto"/>
          <w:bottom w:val="single" w:sz="4" w:space="1" w:color="auto"/>
          <w:right w:val="single" w:sz="4" w:space="4" w:color="auto"/>
        </w:pBdr>
        <w:rPr>
          <w:sz w:val="20"/>
          <w:szCs w:val="20"/>
        </w:rPr>
      </w:pPr>
    </w:p>
    <w:p w14:paraId="588D20C6" w14:textId="77777777" w:rsidR="00A0258D" w:rsidRDefault="00A0258D" w:rsidP="000C4FF0">
      <w:pPr>
        <w:pStyle w:val="Bodycopy"/>
        <w:pBdr>
          <w:top w:val="single" w:sz="4" w:space="1" w:color="auto"/>
          <w:left w:val="single" w:sz="4" w:space="4" w:color="auto"/>
          <w:bottom w:val="single" w:sz="4" w:space="1" w:color="auto"/>
          <w:right w:val="single" w:sz="4" w:space="4" w:color="auto"/>
        </w:pBdr>
        <w:rPr>
          <w:sz w:val="20"/>
          <w:szCs w:val="20"/>
        </w:rPr>
      </w:pPr>
    </w:p>
    <w:p w14:paraId="392F2EFC" w14:textId="77777777" w:rsidR="000C4FF0" w:rsidRDefault="000C4FF0" w:rsidP="000C4FF0">
      <w:pPr>
        <w:pStyle w:val="Bodycopy"/>
        <w:pBdr>
          <w:top w:val="single" w:sz="4" w:space="1" w:color="auto"/>
          <w:left w:val="single" w:sz="4" w:space="4" w:color="auto"/>
          <w:bottom w:val="single" w:sz="4" w:space="1" w:color="auto"/>
          <w:right w:val="single" w:sz="4" w:space="4" w:color="auto"/>
        </w:pBdr>
        <w:rPr>
          <w:sz w:val="20"/>
          <w:szCs w:val="20"/>
        </w:rPr>
      </w:pPr>
      <w:r>
        <w:rPr>
          <w:sz w:val="20"/>
          <w:szCs w:val="20"/>
        </w:rPr>
        <w:t>…………………………………………………………………</w:t>
      </w:r>
      <w:r w:rsidR="0041388E">
        <w:rPr>
          <w:sz w:val="20"/>
          <w:szCs w:val="20"/>
        </w:rPr>
        <w:t>…..</w:t>
      </w:r>
    </w:p>
    <w:p w14:paraId="622A5854" w14:textId="77777777" w:rsidR="008C19F7" w:rsidRDefault="008C19F7" w:rsidP="000C4FF0">
      <w:pPr>
        <w:pStyle w:val="Bodycopy"/>
        <w:pBdr>
          <w:top w:val="single" w:sz="4" w:space="1" w:color="auto"/>
          <w:left w:val="single" w:sz="4" w:space="4" w:color="auto"/>
          <w:bottom w:val="single" w:sz="4" w:space="1" w:color="auto"/>
          <w:right w:val="single" w:sz="4" w:space="4" w:color="auto"/>
        </w:pBdr>
        <w:rPr>
          <w:sz w:val="20"/>
          <w:szCs w:val="20"/>
        </w:rPr>
      </w:pPr>
    </w:p>
    <w:p w14:paraId="0D8B861B" w14:textId="77777777" w:rsidR="00A84189" w:rsidRDefault="00A84189" w:rsidP="00A84189">
      <w:pPr>
        <w:pStyle w:val="Bodycopy"/>
        <w:rPr>
          <w:sz w:val="20"/>
          <w:szCs w:val="20"/>
        </w:rPr>
      </w:pPr>
    </w:p>
    <w:sectPr w:rsidR="00A84189" w:rsidSect="00361F48">
      <w:footerReference w:type="default" r:id="rId21"/>
      <w:headerReference w:type="first" r:id="rId22"/>
      <w:pgSz w:w="11900" w:h="16840"/>
      <w:pgMar w:top="851" w:right="1418"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53AFC" w14:textId="77777777" w:rsidR="008E7569" w:rsidRDefault="008E7569" w:rsidP="00255F7B">
      <w:r>
        <w:separator/>
      </w:r>
    </w:p>
  </w:endnote>
  <w:endnote w:type="continuationSeparator" w:id="0">
    <w:p w14:paraId="7000E7A4" w14:textId="77777777" w:rsidR="008E7569" w:rsidRDefault="008E7569" w:rsidP="0025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Lucida Grande">
    <w:charset w:val="00"/>
    <w:family w:val="auto"/>
    <w:pitch w:val="variable"/>
    <w:sig w:usb0="00000000" w:usb1="5000A1FF" w:usb2="00000000" w:usb3="00000000" w:csb0="000001BF" w:csb1="00000000"/>
  </w:font>
  <w:font w:name="Euphemia">
    <w:charset w:val="00"/>
    <w:family w:val="swiss"/>
    <w:pitch w:val="variable"/>
    <w:sig w:usb0="8000006F" w:usb1="0000004A" w:usb2="00002000" w:usb3="00000000" w:csb0="00000001" w:csb1="00000000"/>
  </w:font>
  <w:font w:name="Euphemia UCAS">
    <w:altName w:val="Arial"/>
    <w:charset w:val="00"/>
    <w:family w:val="auto"/>
    <w:pitch w:val="variable"/>
    <w:sig w:usb0="00000000" w:usb1="00000000" w:usb2="00002000" w:usb3="00000000" w:csb0="000001F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809A" w14:textId="77777777" w:rsidR="001C4519" w:rsidRPr="001C4519" w:rsidRDefault="001C4519">
    <w:pPr>
      <w:pStyle w:val="Voettekst"/>
      <w:jc w:val="right"/>
      <w:rPr>
        <w:rFonts w:ascii="Euphemia" w:hAnsi="Euphemia"/>
        <w:i/>
        <w:iCs/>
        <w:sz w:val="20"/>
        <w:szCs w:val="20"/>
      </w:rPr>
    </w:pPr>
    <w:r w:rsidRPr="001C4519">
      <w:rPr>
        <w:rFonts w:ascii="Euphemia" w:hAnsi="Euphemia"/>
        <w:i/>
        <w:iCs/>
        <w:sz w:val="20"/>
        <w:szCs w:val="20"/>
      </w:rPr>
      <w:t xml:space="preserve">Pagina </w:t>
    </w:r>
    <w:r w:rsidRPr="001C4519">
      <w:rPr>
        <w:rFonts w:ascii="Euphemia" w:hAnsi="Euphemia"/>
        <w:b/>
        <w:bCs/>
        <w:i/>
        <w:iCs/>
        <w:sz w:val="20"/>
        <w:szCs w:val="20"/>
      </w:rPr>
      <w:fldChar w:fldCharType="begin"/>
    </w:r>
    <w:r w:rsidRPr="001C4519">
      <w:rPr>
        <w:rFonts w:ascii="Euphemia" w:hAnsi="Euphemia"/>
        <w:b/>
        <w:bCs/>
        <w:i/>
        <w:iCs/>
        <w:sz w:val="20"/>
        <w:szCs w:val="20"/>
      </w:rPr>
      <w:instrText>PAGE</w:instrText>
    </w:r>
    <w:r w:rsidRPr="001C4519">
      <w:rPr>
        <w:rFonts w:ascii="Euphemia" w:hAnsi="Euphemia"/>
        <w:b/>
        <w:bCs/>
        <w:i/>
        <w:iCs/>
        <w:sz w:val="20"/>
        <w:szCs w:val="20"/>
      </w:rPr>
      <w:fldChar w:fldCharType="separate"/>
    </w:r>
    <w:r w:rsidRPr="001C4519">
      <w:rPr>
        <w:rFonts w:ascii="Euphemia" w:hAnsi="Euphemia"/>
        <w:b/>
        <w:bCs/>
        <w:i/>
        <w:iCs/>
        <w:sz w:val="20"/>
        <w:szCs w:val="20"/>
      </w:rPr>
      <w:t>2</w:t>
    </w:r>
    <w:r w:rsidRPr="001C4519">
      <w:rPr>
        <w:rFonts w:ascii="Euphemia" w:hAnsi="Euphemia"/>
        <w:b/>
        <w:bCs/>
        <w:i/>
        <w:iCs/>
        <w:sz w:val="20"/>
        <w:szCs w:val="20"/>
      </w:rPr>
      <w:fldChar w:fldCharType="end"/>
    </w:r>
    <w:r w:rsidRPr="001C4519">
      <w:rPr>
        <w:rFonts w:ascii="Euphemia" w:hAnsi="Euphemia"/>
        <w:i/>
        <w:iCs/>
        <w:sz w:val="20"/>
        <w:szCs w:val="20"/>
      </w:rPr>
      <w:t xml:space="preserve"> van </w:t>
    </w:r>
    <w:r w:rsidRPr="001C4519">
      <w:rPr>
        <w:rFonts w:ascii="Euphemia" w:hAnsi="Euphemia"/>
        <w:b/>
        <w:bCs/>
        <w:i/>
        <w:iCs/>
        <w:sz w:val="20"/>
        <w:szCs w:val="20"/>
      </w:rPr>
      <w:fldChar w:fldCharType="begin"/>
    </w:r>
    <w:r w:rsidRPr="001C4519">
      <w:rPr>
        <w:rFonts w:ascii="Euphemia" w:hAnsi="Euphemia"/>
        <w:b/>
        <w:bCs/>
        <w:i/>
        <w:iCs/>
        <w:sz w:val="20"/>
        <w:szCs w:val="20"/>
      </w:rPr>
      <w:instrText>NUMPAGES</w:instrText>
    </w:r>
    <w:r w:rsidRPr="001C4519">
      <w:rPr>
        <w:rFonts w:ascii="Euphemia" w:hAnsi="Euphemia"/>
        <w:b/>
        <w:bCs/>
        <w:i/>
        <w:iCs/>
        <w:sz w:val="20"/>
        <w:szCs w:val="20"/>
      </w:rPr>
      <w:fldChar w:fldCharType="separate"/>
    </w:r>
    <w:r w:rsidRPr="001C4519">
      <w:rPr>
        <w:rFonts w:ascii="Euphemia" w:hAnsi="Euphemia"/>
        <w:b/>
        <w:bCs/>
        <w:i/>
        <w:iCs/>
        <w:sz w:val="20"/>
        <w:szCs w:val="20"/>
      </w:rPr>
      <w:t>2</w:t>
    </w:r>
    <w:r w:rsidRPr="001C4519">
      <w:rPr>
        <w:rFonts w:ascii="Euphemia" w:hAnsi="Euphemia"/>
        <w:b/>
        <w:bCs/>
        <w:i/>
        <w:iCs/>
        <w:sz w:val="20"/>
        <w:szCs w:val="20"/>
      </w:rPr>
      <w:fldChar w:fldCharType="end"/>
    </w:r>
  </w:p>
  <w:p w14:paraId="6BBA5475" w14:textId="77777777" w:rsidR="001C4519" w:rsidRDefault="001C45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8C4A1" w14:textId="77777777" w:rsidR="008E7569" w:rsidRDefault="008E7569" w:rsidP="00255F7B">
      <w:r>
        <w:separator/>
      </w:r>
    </w:p>
  </w:footnote>
  <w:footnote w:type="continuationSeparator" w:id="0">
    <w:p w14:paraId="087E7519" w14:textId="77777777" w:rsidR="008E7569" w:rsidRDefault="008E7569" w:rsidP="00255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55A5" w14:textId="3D276AAC" w:rsidR="000C4FF0" w:rsidRDefault="00F11B34">
    <w:pPr>
      <w:pStyle w:val="Koptekst"/>
    </w:pPr>
    <w:r>
      <w:rPr>
        <w:noProof/>
      </w:rPr>
      <w:drawing>
        <wp:anchor distT="0" distB="0" distL="114300" distR="114300" simplePos="0" relativeHeight="251657728" behindDoc="1" locked="0" layoutInCell="1" allowOverlap="1" wp14:anchorId="122CDDB6" wp14:editId="142A7DC3">
          <wp:simplePos x="0" y="0"/>
          <wp:positionH relativeFrom="column">
            <wp:posOffset>-914400</wp:posOffset>
          </wp:positionH>
          <wp:positionV relativeFrom="paragraph">
            <wp:posOffset>-391160</wp:posOffset>
          </wp:positionV>
          <wp:extent cx="7560310" cy="23120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312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D24"/>
    <w:multiLevelType w:val="hybridMultilevel"/>
    <w:tmpl w:val="DD081B52"/>
    <w:lvl w:ilvl="0" w:tplc="4DFC2C5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156646"/>
    <w:multiLevelType w:val="hybridMultilevel"/>
    <w:tmpl w:val="D066616C"/>
    <w:lvl w:ilvl="0" w:tplc="B7AAAE0A">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15757D"/>
    <w:multiLevelType w:val="hybridMultilevel"/>
    <w:tmpl w:val="A282DC50"/>
    <w:lvl w:ilvl="0" w:tplc="E4869258">
      <w:start w:val="89"/>
      <w:numFmt w:val="bullet"/>
      <w:lvlText w:val=""/>
      <w:lvlJc w:val="left"/>
      <w:pPr>
        <w:ind w:left="765" w:hanging="360"/>
      </w:pPr>
      <w:rPr>
        <w:rFonts w:ascii="Wingdings" w:eastAsia="MS Mincho" w:hAnsi="Wingdings" w:cs="Times New Roman"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3" w15:restartNumberingAfterBreak="0">
    <w:nsid w:val="304C03A6"/>
    <w:multiLevelType w:val="hybridMultilevel"/>
    <w:tmpl w:val="307AFD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2EA6DD6"/>
    <w:multiLevelType w:val="hybridMultilevel"/>
    <w:tmpl w:val="7856E696"/>
    <w:lvl w:ilvl="0" w:tplc="9E103B9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368A0F78"/>
    <w:multiLevelType w:val="hybridMultilevel"/>
    <w:tmpl w:val="83EC81FA"/>
    <w:lvl w:ilvl="0" w:tplc="94C848DC">
      <w:start w:val="89"/>
      <w:numFmt w:val="bullet"/>
      <w:lvlText w:val=""/>
      <w:lvlJc w:val="left"/>
      <w:pPr>
        <w:ind w:left="720" w:hanging="360"/>
      </w:pPr>
      <w:rPr>
        <w:rFonts w:ascii="Wingdings" w:eastAsia="MS Mincho"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28A6618"/>
    <w:multiLevelType w:val="hybridMultilevel"/>
    <w:tmpl w:val="1B32C2E2"/>
    <w:lvl w:ilvl="0" w:tplc="71822C12">
      <w:start w:val="89"/>
      <w:numFmt w:val="bullet"/>
      <w:lvlText w:val=""/>
      <w:lvlJc w:val="left"/>
      <w:pPr>
        <w:ind w:left="720" w:hanging="360"/>
      </w:pPr>
      <w:rPr>
        <w:rFonts w:ascii="Wingdings" w:eastAsia="MS Mincho"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56D2987"/>
    <w:multiLevelType w:val="hybridMultilevel"/>
    <w:tmpl w:val="E8B4E142"/>
    <w:lvl w:ilvl="0" w:tplc="6534E2FE">
      <w:start w:val="89"/>
      <w:numFmt w:val="bullet"/>
      <w:lvlText w:val=""/>
      <w:lvlJc w:val="left"/>
      <w:pPr>
        <w:ind w:left="284" w:firstLine="76"/>
      </w:pPr>
      <w:rPr>
        <w:rFonts w:ascii="Wingdings" w:eastAsia="MS Mincho"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DF63D2"/>
    <w:multiLevelType w:val="hybridMultilevel"/>
    <w:tmpl w:val="85C2C6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C42170"/>
    <w:multiLevelType w:val="hybridMultilevel"/>
    <w:tmpl w:val="212C1CD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0FA26AA"/>
    <w:multiLevelType w:val="hybridMultilevel"/>
    <w:tmpl w:val="927AEF14"/>
    <w:lvl w:ilvl="0" w:tplc="5694C100">
      <w:start w:val="89"/>
      <w:numFmt w:val="bullet"/>
      <w:lvlText w:val=""/>
      <w:lvlJc w:val="left"/>
      <w:pPr>
        <w:ind w:left="567" w:hanging="207"/>
      </w:pPr>
      <w:rPr>
        <w:rFonts w:ascii="Wingdings" w:eastAsia="MS Mincho"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713005C"/>
    <w:multiLevelType w:val="hybridMultilevel"/>
    <w:tmpl w:val="129C59D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6D5942F0"/>
    <w:multiLevelType w:val="hybridMultilevel"/>
    <w:tmpl w:val="5CFC9494"/>
    <w:lvl w:ilvl="0" w:tplc="4156E8A4">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1627DC5"/>
    <w:multiLevelType w:val="hybridMultilevel"/>
    <w:tmpl w:val="ECEE1E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2F90393"/>
    <w:multiLevelType w:val="hybridMultilevel"/>
    <w:tmpl w:val="965A89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50950303">
    <w:abstractNumId w:val="3"/>
  </w:num>
  <w:num w:numId="2" w16cid:durableId="1020932264">
    <w:abstractNumId w:val="8"/>
  </w:num>
  <w:num w:numId="3" w16cid:durableId="1231118676">
    <w:abstractNumId w:val="13"/>
  </w:num>
  <w:num w:numId="4" w16cid:durableId="678778592">
    <w:abstractNumId w:val="4"/>
  </w:num>
  <w:num w:numId="5" w16cid:durableId="467019277">
    <w:abstractNumId w:val="11"/>
  </w:num>
  <w:num w:numId="6" w16cid:durableId="178544994">
    <w:abstractNumId w:val="14"/>
  </w:num>
  <w:num w:numId="7" w16cid:durableId="1249540021">
    <w:abstractNumId w:val="2"/>
  </w:num>
  <w:num w:numId="8" w16cid:durableId="1033120190">
    <w:abstractNumId w:val="6"/>
  </w:num>
  <w:num w:numId="9" w16cid:durableId="227305105">
    <w:abstractNumId w:val="7"/>
  </w:num>
  <w:num w:numId="10" w16cid:durableId="318537716">
    <w:abstractNumId w:val="10"/>
  </w:num>
  <w:num w:numId="11" w16cid:durableId="360546097">
    <w:abstractNumId w:val="5"/>
  </w:num>
  <w:num w:numId="12" w16cid:durableId="1300651270">
    <w:abstractNumId w:val="9"/>
  </w:num>
  <w:num w:numId="13" w16cid:durableId="1889146890">
    <w:abstractNumId w:val="0"/>
  </w:num>
  <w:num w:numId="14" w16cid:durableId="1850169299">
    <w:abstractNumId w:val="1"/>
  </w:num>
  <w:num w:numId="15" w16cid:durableId="147595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7B"/>
    <w:rsid w:val="000138CE"/>
    <w:rsid w:val="00032184"/>
    <w:rsid w:val="00054DFC"/>
    <w:rsid w:val="000954AB"/>
    <w:rsid w:val="000C4FF0"/>
    <w:rsid w:val="000D0833"/>
    <w:rsid w:val="000D52A8"/>
    <w:rsid w:val="00123942"/>
    <w:rsid w:val="001539D5"/>
    <w:rsid w:val="00160A91"/>
    <w:rsid w:val="001C01CE"/>
    <w:rsid w:val="001C4519"/>
    <w:rsid w:val="001E3441"/>
    <w:rsid w:val="002124C5"/>
    <w:rsid w:val="00213B39"/>
    <w:rsid w:val="00243B43"/>
    <w:rsid w:val="00250E7D"/>
    <w:rsid w:val="00255F7B"/>
    <w:rsid w:val="00280B80"/>
    <w:rsid w:val="0028735F"/>
    <w:rsid w:val="00294602"/>
    <w:rsid w:val="002A0734"/>
    <w:rsid w:val="002B05F5"/>
    <w:rsid w:val="002B210A"/>
    <w:rsid w:val="002F32B9"/>
    <w:rsid w:val="003319C0"/>
    <w:rsid w:val="0034675A"/>
    <w:rsid w:val="00350391"/>
    <w:rsid w:val="00361F48"/>
    <w:rsid w:val="00375EB1"/>
    <w:rsid w:val="003803FE"/>
    <w:rsid w:val="00383ACF"/>
    <w:rsid w:val="003960B3"/>
    <w:rsid w:val="003C335A"/>
    <w:rsid w:val="003E6C1C"/>
    <w:rsid w:val="003F703C"/>
    <w:rsid w:val="004105C9"/>
    <w:rsid w:val="0041354B"/>
    <w:rsid w:val="0041388E"/>
    <w:rsid w:val="00417271"/>
    <w:rsid w:val="00434254"/>
    <w:rsid w:val="00436D3A"/>
    <w:rsid w:val="00487359"/>
    <w:rsid w:val="00491B2A"/>
    <w:rsid w:val="004A7A67"/>
    <w:rsid w:val="004C1105"/>
    <w:rsid w:val="004C1977"/>
    <w:rsid w:val="004E3097"/>
    <w:rsid w:val="0051531C"/>
    <w:rsid w:val="00520E51"/>
    <w:rsid w:val="00522DE3"/>
    <w:rsid w:val="00546B62"/>
    <w:rsid w:val="00586277"/>
    <w:rsid w:val="005C585D"/>
    <w:rsid w:val="005D6A4A"/>
    <w:rsid w:val="005F077E"/>
    <w:rsid w:val="0060331A"/>
    <w:rsid w:val="00623FEE"/>
    <w:rsid w:val="00643529"/>
    <w:rsid w:val="0065261B"/>
    <w:rsid w:val="006720FD"/>
    <w:rsid w:val="00692928"/>
    <w:rsid w:val="006D5CBB"/>
    <w:rsid w:val="006F1F99"/>
    <w:rsid w:val="00740EA0"/>
    <w:rsid w:val="007478A8"/>
    <w:rsid w:val="00764959"/>
    <w:rsid w:val="00791DBA"/>
    <w:rsid w:val="007C72BF"/>
    <w:rsid w:val="00802F52"/>
    <w:rsid w:val="00841180"/>
    <w:rsid w:val="008646A4"/>
    <w:rsid w:val="008740ED"/>
    <w:rsid w:val="0089327E"/>
    <w:rsid w:val="008B4569"/>
    <w:rsid w:val="008C19F7"/>
    <w:rsid w:val="008E7569"/>
    <w:rsid w:val="008F2DE5"/>
    <w:rsid w:val="00904844"/>
    <w:rsid w:val="009254B2"/>
    <w:rsid w:val="00926B69"/>
    <w:rsid w:val="009566E9"/>
    <w:rsid w:val="009604E7"/>
    <w:rsid w:val="009711EF"/>
    <w:rsid w:val="009978ED"/>
    <w:rsid w:val="009C3489"/>
    <w:rsid w:val="009D5A1B"/>
    <w:rsid w:val="009E12E6"/>
    <w:rsid w:val="00A0258D"/>
    <w:rsid w:val="00A06A61"/>
    <w:rsid w:val="00A1374A"/>
    <w:rsid w:val="00A41A5C"/>
    <w:rsid w:val="00A54B8A"/>
    <w:rsid w:val="00A57DC0"/>
    <w:rsid w:val="00A84189"/>
    <w:rsid w:val="00AA055F"/>
    <w:rsid w:val="00AD7C62"/>
    <w:rsid w:val="00B050F8"/>
    <w:rsid w:val="00BF1B2A"/>
    <w:rsid w:val="00C04B14"/>
    <w:rsid w:val="00C1352C"/>
    <w:rsid w:val="00C226C0"/>
    <w:rsid w:val="00C26B0A"/>
    <w:rsid w:val="00C27F70"/>
    <w:rsid w:val="00C419EE"/>
    <w:rsid w:val="00C5472D"/>
    <w:rsid w:val="00C63932"/>
    <w:rsid w:val="00C6469A"/>
    <w:rsid w:val="00C72A50"/>
    <w:rsid w:val="00C93C46"/>
    <w:rsid w:val="00CC319E"/>
    <w:rsid w:val="00CE1A43"/>
    <w:rsid w:val="00CE56C1"/>
    <w:rsid w:val="00CE621F"/>
    <w:rsid w:val="00D007CB"/>
    <w:rsid w:val="00D13BB5"/>
    <w:rsid w:val="00D2587D"/>
    <w:rsid w:val="00D32885"/>
    <w:rsid w:val="00D44FA0"/>
    <w:rsid w:val="00D81A4C"/>
    <w:rsid w:val="00D824D0"/>
    <w:rsid w:val="00D86FAF"/>
    <w:rsid w:val="00DA5197"/>
    <w:rsid w:val="00DB0403"/>
    <w:rsid w:val="00DE788C"/>
    <w:rsid w:val="00E35C5E"/>
    <w:rsid w:val="00E36396"/>
    <w:rsid w:val="00E6635F"/>
    <w:rsid w:val="00E73FEA"/>
    <w:rsid w:val="00E90F31"/>
    <w:rsid w:val="00E97624"/>
    <w:rsid w:val="00F03EFB"/>
    <w:rsid w:val="00F11B34"/>
    <w:rsid w:val="00F22212"/>
    <w:rsid w:val="00F354ED"/>
    <w:rsid w:val="00F36CAA"/>
    <w:rsid w:val="00F45448"/>
    <w:rsid w:val="00F50B17"/>
    <w:rsid w:val="00F60392"/>
    <w:rsid w:val="00F80EB5"/>
    <w:rsid w:val="00F86546"/>
    <w:rsid w:val="00FB5E1D"/>
    <w:rsid w:val="00FC33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9E5E3"/>
  <w15:chartTrackingRefBased/>
  <w15:docId w15:val="{7FAEF691-AE59-4E30-B4F4-7669C03C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788C"/>
    <w:rPr>
      <w:sz w:val="24"/>
      <w:szCs w:val="24"/>
      <w:lang w:val="nl-NL" w:eastAsia="nl-NL"/>
    </w:rPr>
  </w:style>
  <w:style w:type="paragraph" w:styleId="Kop1">
    <w:name w:val="heading 1"/>
    <w:basedOn w:val="Standaard"/>
    <w:next w:val="Standaard"/>
    <w:link w:val="Kop1Char"/>
    <w:uiPriority w:val="9"/>
    <w:qFormat/>
    <w:rsid w:val="0028735F"/>
    <w:pPr>
      <w:keepNext/>
      <w:keepLines/>
      <w:spacing w:before="480"/>
      <w:outlineLvl w:val="0"/>
    </w:pPr>
    <w:rPr>
      <w:rFonts w:ascii="Calibri" w:eastAsia="MS Gothic" w:hAnsi="Calibri"/>
      <w:b/>
      <w:bCs/>
      <w:color w:val="365F91"/>
      <w:sz w:val="28"/>
      <w:szCs w:val="28"/>
    </w:rPr>
  </w:style>
  <w:style w:type="paragraph" w:styleId="Kop2">
    <w:name w:val="heading 2"/>
    <w:basedOn w:val="Standaard"/>
    <w:next w:val="Standaard"/>
    <w:link w:val="Kop2Char"/>
    <w:uiPriority w:val="9"/>
    <w:semiHidden/>
    <w:unhideWhenUsed/>
    <w:qFormat/>
    <w:rsid w:val="00764959"/>
    <w:pPr>
      <w:keepNext/>
      <w:spacing w:before="240" w:after="60"/>
      <w:outlineLvl w:val="1"/>
    </w:pPr>
    <w:rPr>
      <w:rFonts w:ascii="Aptos Display" w:eastAsia="Times New Roman" w:hAnsi="Aptos Display"/>
      <w:b/>
      <w:bCs/>
      <w:i/>
      <w:iCs/>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55F7B"/>
    <w:pPr>
      <w:tabs>
        <w:tab w:val="center" w:pos="4536"/>
        <w:tab w:val="right" w:pos="9072"/>
      </w:tabs>
    </w:pPr>
  </w:style>
  <w:style w:type="character" w:customStyle="1" w:styleId="KoptekstChar">
    <w:name w:val="Koptekst Char"/>
    <w:basedOn w:val="Standaardalinea-lettertype"/>
    <w:link w:val="Koptekst"/>
    <w:uiPriority w:val="99"/>
    <w:rsid w:val="00255F7B"/>
  </w:style>
  <w:style w:type="paragraph" w:styleId="Voettekst">
    <w:name w:val="footer"/>
    <w:basedOn w:val="Standaard"/>
    <w:link w:val="VoettekstChar"/>
    <w:uiPriority w:val="99"/>
    <w:unhideWhenUsed/>
    <w:rsid w:val="00255F7B"/>
    <w:pPr>
      <w:tabs>
        <w:tab w:val="center" w:pos="4536"/>
        <w:tab w:val="right" w:pos="9072"/>
      </w:tabs>
    </w:pPr>
  </w:style>
  <w:style w:type="character" w:customStyle="1" w:styleId="VoettekstChar">
    <w:name w:val="Voettekst Char"/>
    <w:basedOn w:val="Standaardalinea-lettertype"/>
    <w:link w:val="Voettekst"/>
    <w:uiPriority w:val="99"/>
    <w:rsid w:val="00255F7B"/>
  </w:style>
  <w:style w:type="paragraph" w:styleId="Ballontekst">
    <w:name w:val="Balloon Text"/>
    <w:basedOn w:val="Standaard"/>
    <w:link w:val="BallontekstChar"/>
    <w:uiPriority w:val="99"/>
    <w:semiHidden/>
    <w:unhideWhenUsed/>
    <w:rsid w:val="00255F7B"/>
    <w:rPr>
      <w:rFonts w:ascii="Lucida Grande" w:hAnsi="Lucida Grande" w:cs="Lucida Grande"/>
      <w:sz w:val="18"/>
      <w:szCs w:val="18"/>
    </w:rPr>
  </w:style>
  <w:style w:type="character" w:customStyle="1" w:styleId="BallontekstChar">
    <w:name w:val="Ballontekst Char"/>
    <w:link w:val="Ballontekst"/>
    <w:uiPriority w:val="99"/>
    <w:semiHidden/>
    <w:rsid w:val="00255F7B"/>
    <w:rPr>
      <w:rFonts w:ascii="Lucida Grande" w:hAnsi="Lucida Grande" w:cs="Lucida Grande"/>
      <w:sz w:val="18"/>
      <w:szCs w:val="18"/>
    </w:rPr>
  </w:style>
  <w:style w:type="table" w:styleId="Tabelraster">
    <w:name w:val="Table Grid"/>
    <w:basedOn w:val="Standaardtabel"/>
    <w:uiPriority w:val="59"/>
    <w:rsid w:val="00A4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Koptekst"/>
    <w:qFormat/>
    <w:rsid w:val="00250E7D"/>
    <w:rPr>
      <w:rFonts w:ascii="Euphemia" w:hAnsi="Euphemia"/>
      <w:color w:val="404040"/>
      <w:sz w:val="19"/>
      <w:szCs w:val="19"/>
    </w:rPr>
  </w:style>
  <w:style w:type="paragraph" w:customStyle="1" w:styleId="BodycopyKapitalenBold">
    <w:name w:val="Bodycopy Kapitalen Bold"/>
    <w:basedOn w:val="Koptekst"/>
    <w:qFormat/>
    <w:rsid w:val="00250E7D"/>
    <w:rPr>
      <w:rFonts w:ascii="Euphemia" w:hAnsi="Euphemia"/>
      <w:b/>
      <w:caps/>
      <w:color w:val="404040"/>
      <w:sz w:val="19"/>
      <w:szCs w:val="19"/>
    </w:rPr>
  </w:style>
  <w:style w:type="paragraph" w:customStyle="1" w:styleId="Titeldocument">
    <w:name w:val="Titel document"/>
    <w:basedOn w:val="Standaard"/>
    <w:qFormat/>
    <w:rsid w:val="00250E7D"/>
    <w:rPr>
      <w:rFonts w:ascii="Euphemia" w:hAnsi="Euphemia" w:cs="Euphemia UCAS"/>
      <w:b/>
      <w:color w:val="404040"/>
      <w:sz w:val="22"/>
      <w:szCs w:val="22"/>
    </w:rPr>
  </w:style>
  <w:style w:type="paragraph" w:styleId="Titel">
    <w:name w:val="Title"/>
    <w:basedOn w:val="Standaard"/>
    <w:next w:val="Standaard"/>
    <w:link w:val="TitelChar"/>
    <w:uiPriority w:val="10"/>
    <w:qFormat/>
    <w:rsid w:val="0028735F"/>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elChar">
    <w:name w:val="Titel Char"/>
    <w:link w:val="Titel"/>
    <w:uiPriority w:val="10"/>
    <w:rsid w:val="0028735F"/>
    <w:rPr>
      <w:rFonts w:ascii="Calibri" w:eastAsia="MS Gothic" w:hAnsi="Calibri" w:cs="Times New Roman"/>
      <w:color w:val="17365D"/>
      <w:spacing w:val="5"/>
      <w:kern w:val="28"/>
      <w:sz w:val="52"/>
      <w:szCs w:val="52"/>
    </w:rPr>
  </w:style>
  <w:style w:type="character" w:styleId="Hyperlink">
    <w:name w:val="Hyperlink"/>
    <w:rsid w:val="0028735F"/>
    <w:rPr>
      <w:color w:val="0000FF"/>
      <w:u w:val="single"/>
    </w:rPr>
  </w:style>
  <w:style w:type="paragraph" w:customStyle="1" w:styleId="Default">
    <w:name w:val="Default"/>
    <w:rsid w:val="0028735F"/>
    <w:pPr>
      <w:autoSpaceDE w:val="0"/>
      <w:autoSpaceDN w:val="0"/>
      <w:adjustRightInd w:val="0"/>
    </w:pPr>
    <w:rPr>
      <w:rFonts w:eastAsia="Times New Roman" w:cs="Cambria"/>
      <w:color w:val="000000"/>
      <w:sz w:val="24"/>
      <w:szCs w:val="24"/>
      <w:lang w:val="nl-NL" w:eastAsia="nl-NL"/>
    </w:rPr>
  </w:style>
  <w:style w:type="character" w:customStyle="1" w:styleId="Kop1Char">
    <w:name w:val="Kop 1 Char"/>
    <w:link w:val="Kop1"/>
    <w:uiPriority w:val="9"/>
    <w:rsid w:val="0028735F"/>
    <w:rPr>
      <w:rFonts w:ascii="Calibri" w:eastAsia="MS Gothic" w:hAnsi="Calibri" w:cs="Times New Roman"/>
      <w:b/>
      <w:bCs/>
      <w:color w:val="365F91"/>
      <w:sz w:val="28"/>
      <w:szCs w:val="28"/>
    </w:rPr>
  </w:style>
  <w:style w:type="character" w:styleId="Onopgelostemelding">
    <w:name w:val="Unresolved Mention"/>
    <w:uiPriority w:val="99"/>
    <w:semiHidden/>
    <w:unhideWhenUsed/>
    <w:rsid w:val="008F2DE5"/>
    <w:rPr>
      <w:color w:val="605E5C"/>
      <w:shd w:val="clear" w:color="auto" w:fill="E1DFDD"/>
    </w:rPr>
  </w:style>
  <w:style w:type="character" w:styleId="GevolgdeHyperlink">
    <w:name w:val="FollowedHyperlink"/>
    <w:uiPriority w:val="99"/>
    <w:semiHidden/>
    <w:unhideWhenUsed/>
    <w:rsid w:val="00294602"/>
    <w:rPr>
      <w:color w:val="954F72"/>
      <w:u w:val="single"/>
    </w:rPr>
  </w:style>
  <w:style w:type="character" w:customStyle="1" w:styleId="Kop2Char">
    <w:name w:val="Kop 2 Char"/>
    <w:link w:val="Kop2"/>
    <w:uiPriority w:val="9"/>
    <w:semiHidden/>
    <w:rsid w:val="00764959"/>
    <w:rPr>
      <w:rFonts w:ascii="Aptos Display" w:eastAsia="Times New Roman" w:hAnsi="Aptos Display" w:cs="Times New Roman"/>
      <w:b/>
      <w:bCs/>
      <w:i/>
      <w:iCs/>
      <w:sz w:val="28"/>
      <w:szCs w:val="28"/>
      <w:lang w:val="nl-NL" w:eastAsia="nl-NL"/>
    </w:rPr>
  </w:style>
  <w:style w:type="character" w:styleId="Tekstvantijdelijkeaanduiding">
    <w:name w:val="Placeholder Text"/>
    <w:basedOn w:val="Standaardalinea-lettertype"/>
    <w:uiPriority w:val="99"/>
    <w:semiHidden/>
    <w:rsid w:val="00E90F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746">
      <w:bodyDiv w:val="1"/>
      <w:marLeft w:val="0"/>
      <w:marRight w:val="0"/>
      <w:marTop w:val="0"/>
      <w:marBottom w:val="0"/>
      <w:divBdr>
        <w:top w:val="none" w:sz="0" w:space="0" w:color="auto"/>
        <w:left w:val="none" w:sz="0" w:space="0" w:color="auto"/>
        <w:bottom w:val="none" w:sz="0" w:space="0" w:color="auto"/>
        <w:right w:val="none" w:sz="0" w:space="0" w:color="auto"/>
      </w:divBdr>
    </w:div>
    <w:div w:id="325986284">
      <w:bodyDiv w:val="1"/>
      <w:marLeft w:val="0"/>
      <w:marRight w:val="0"/>
      <w:marTop w:val="0"/>
      <w:marBottom w:val="0"/>
      <w:divBdr>
        <w:top w:val="none" w:sz="0" w:space="0" w:color="auto"/>
        <w:left w:val="none" w:sz="0" w:space="0" w:color="auto"/>
        <w:bottom w:val="none" w:sz="0" w:space="0" w:color="auto"/>
        <w:right w:val="none" w:sz="0" w:space="0" w:color="auto"/>
      </w:divBdr>
    </w:div>
    <w:div w:id="575868598">
      <w:bodyDiv w:val="1"/>
      <w:marLeft w:val="0"/>
      <w:marRight w:val="0"/>
      <w:marTop w:val="0"/>
      <w:marBottom w:val="0"/>
      <w:divBdr>
        <w:top w:val="none" w:sz="0" w:space="0" w:color="auto"/>
        <w:left w:val="none" w:sz="0" w:space="0" w:color="auto"/>
        <w:bottom w:val="none" w:sz="0" w:space="0" w:color="auto"/>
        <w:right w:val="none" w:sz="0" w:space="0" w:color="auto"/>
      </w:divBdr>
      <w:divsChild>
        <w:div w:id="1741754443">
          <w:marLeft w:val="0"/>
          <w:marRight w:val="0"/>
          <w:marTop w:val="0"/>
          <w:marBottom w:val="0"/>
          <w:divBdr>
            <w:top w:val="none" w:sz="0" w:space="0" w:color="auto"/>
            <w:left w:val="none" w:sz="0" w:space="0" w:color="auto"/>
            <w:bottom w:val="none" w:sz="0" w:space="0" w:color="auto"/>
            <w:right w:val="none" w:sz="0" w:space="0" w:color="auto"/>
          </w:divBdr>
        </w:div>
      </w:divsChild>
    </w:div>
    <w:div w:id="583344639">
      <w:bodyDiv w:val="1"/>
      <w:marLeft w:val="0"/>
      <w:marRight w:val="0"/>
      <w:marTop w:val="0"/>
      <w:marBottom w:val="0"/>
      <w:divBdr>
        <w:top w:val="none" w:sz="0" w:space="0" w:color="auto"/>
        <w:left w:val="none" w:sz="0" w:space="0" w:color="auto"/>
        <w:bottom w:val="none" w:sz="0" w:space="0" w:color="auto"/>
        <w:right w:val="none" w:sz="0" w:space="0" w:color="auto"/>
      </w:divBdr>
    </w:div>
    <w:div w:id="1450079053">
      <w:bodyDiv w:val="1"/>
      <w:marLeft w:val="0"/>
      <w:marRight w:val="0"/>
      <w:marTop w:val="0"/>
      <w:marBottom w:val="0"/>
      <w:divBdr>
        <w:top w:val="none" w:sz="0" w:space="0" w:color="auto"/>
        <w:left w:val="none" w:sz="0" w:space="0" w:color="auto"/>
        <w:bottom w:val="none" w:sz="0" w:space="0" w:color="auto"/>
        <w:right w:val="none" w:sz="0" w:space="0" w:color="auto"/>
      </w:divBdr>
    </w:div>
    <w:div w:id="1655640342">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mburg.net/herbruikbare-bekers-limburgnet" TargetMode="External"/><Relationship Id="rId18" Type="http://schemas.openxmlformats.org/officeDocument/2006/relationships/hyperlink" Target="https://www.unisono.be/n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vam.vlaanderen.be/wetgeving-drankverpakkingen-en-voedselverpakkingen" TargetMode="External"/><Relationship Id="rId17" Type="http://schemas.openxmlformats.org/officeDocument/2006/relationships/hyperlink" Target="https://www.bree.be/vrije-tijd/evenementen/richtlijnen-evenementen/security" TargetMode="External"/><Relationship Id="rId2" Type="http://schemas.openxmlformats.org/officeDocument/2006/relationships/customXml" Target="../customXml/item2.xml"/><Relationship Id="rId16" Type="http://schemas.openxmlformats.org/officeDocument/2006/relationships/hyperlink" Target="https://www.bree.be/digitale-totems" TargetMode="External"/><Relationship Id="rId20" Type="http://schemas.openxmlformats.org/officeDocument/2006/relationships/hyperlink" Target="https://www.bree.be/privacy-en-toegankelijkheidsverkl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ementen@bree.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n.wynants@bree.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venementen@bre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ee.be/vrije-tijd/evenementen/uitleendienst-material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465B46-9E40-405E-90CD-48358422375C}">
  <we:reference id="wa200001808" version="1.1.1.0" store="nl-NL" storeType="OMEX"/>
  <we:alternateReferences>
    <we:reference id="WA200001808" version="1.1.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9FA466C13DAA4094FB33BD5D7E1329" ma:contentTypeVersion="13" ma:contentTypeDescription="Een nieuw document maken." ma:contentTypeScope="" ma:versionID="c435283bf138df3b633d552db36e53ce">
  <xsd:schema xmlns:xsd="http://www.w3.org/2001/XMLSchema" xmlns:xs="http://www.w3.org/2001/XMLSchema" xmlns:p="http://schemas.microsoft.com/office/2006/metadata/properties" xmlns:ns2="efa54e71-3436-4bf1-9f0c-2530e78e5150" xmlns:ns3="2421a0e4-e5ab-4f7e-83c7-37b54cac382a" targetNamespace="http://schemas.microsoft.com/office/2006/metadata/properties" ma:root="true" ma:fieldsID="10d635e301ff046c62a8e9334a09ddec" ns2:_="" ns3:_="">
    <xsd:import namespace="efa54e71-3436-4bf1-9f0c-2530e78e5150"/>
    <xsd:import namespace="2421a0e4-e5ab-4f7e-83c7-37b54cac38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54e71-3436-4bf1-9f0c-2530e78e5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38fedc0-226f-4fe6-98b9-6b75cc404db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1a0e4-e5ab-4f7e-83c7-37b54cac38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4caaa5-564d-4bef-a931-82846e10e748}" ma:internalName="TaxCatchAll" ma:showField="CatchAllData" ma:web="2421a0e4-e5ab-4f7e-83c7-37b54cac3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a54e71-3436-4bf1-9f0c-2530e78e5150">
      <Terms xmlns="http://schemas.microsoft.com/office/infopath/2007/PartnerControls"/>
    </lcf76f155ced4ddcb4097134ff3c332f>
    <TaxCatchAll xmlns="2421a0e4-e5ab-4f7e-83c7-37b54cac382a" xsi:nil="true"/>
  </documentManagement>
</p:properties>
</file>

<file path=customXml/itemProps1.xml><?xml version="1.0" encoding="utf-8"?>
<ds:datastoreItem xmlns:ds="http://schemas.openxmlformats.org/officeDocument/2006/customXml" ds:itemID="{9E46C6D0-841D-4BC0-8A06-50B65A8E70E3}">
  <ds:schemaRefs>
    <ds:schemaRef ds:uri="http://schemas.openxmlformats.org/officeDocument/2006/bibliography"/>
  </ds:schemaRefs>
</ds:datastoreItem>
</file>

<file path=customXml/itemProps2.xml><?xml version="1.0" encoding="utf-8"?>
<ds:datastoreItem xmlns:ds="http://schemas.openxmlformats.org/officeDocument/2006/customXml" ds:itemID="{8EA6EF4D-04BD-4605-B66B-C92AD65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54e71-3436-4bf1-9f0c-2530e78e5150"/>
    <ds:schemaRef ds:uri="2421a0e4-e5ab-4f7e-83c7-37b54cac3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F7161-77E9-4747-9224-EB99DB839509}">
  <ds:schemaRefs>
    <ds:schemaRef ds:uri="http://schemas.microsoft.com/sharepoint/v3/contenttype/forms"/>
  </ds:schemaRefs>
</ds:datastoreItem>
</file>

<file path=customXml/itemProps4.xml><?xml version="1.0" encoding="utf-8"?>
<ds:datastoreItem xmlns:ds="http://schemas.openxmlformats.org/officeDocument/2006/customXml" ds:itemID="{511E1085-DAC3-4434-B41C-AE2F0B0E3E47}">
  <ds:schemaRefs>
    <ds:schemaRef ds:uri="http://schemas.microsoft.com/office/2006/metadata/properties"/>
    <ds:schemaRef ds:uri="http://schemas.microsoft.com/office/infopath/2007/PartnerControls"/>
    <ds:schemaRef ds:uri="efa54e71-3436-4bf1-9f0c-2530e78e5150"/>
    <ds:schemaRef ds:uri="2421a0e4-e5ab-4f7e-83c7-37b54cac382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2022</Words>
  <Characters>11127</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Circuze</Company>
  <LinksUpToDate>false</LinksUpToDate>
  <CharactersWithSpaces>13123</CharactersWithSpaces>
  <SharedDoc>false</SharedDoc>
  <HLinks>
    <vt:vector size="66" baseType="variant">
      <vt:variant>
        <vt:i4>3670065</vt:i4>
      </vt:variant>
      <vt:variant>
        <vt:i4>178</vt:i4>
      </vt:variant>
      <vt:variant>
        <vt:i4>0</vt:i4>
      </vt:variant>
      <vt:variant>
        <vt:i4>5</vt:i4>
      </vt:variant>
      <vt:variant>
        <vt:lpwstr>https://www.bree.be/privacy-en-toegankelijkheidsverklaring</vt:lpwstr>
      </vt:variant>
      <vt:variant>
        <vt:lpwstr/>
      </vt:variant>
      <vt:variant>
        <vt:i4>3407873</vt:i4>
      </vt:variant>
      <vt:variant>
        <vt:i4>175</vt:i4>
      </vt:variant>
      <vt:variant>
        <vt:i4>0</vt:i4>
      </vt:variant>
      <vt:variant>
        <vt:i4>5</vt:i4>
      </vt:variant>
      <vt:variant>
        <vt:lpwstr>mailto:evenementen@bree.be</vt:lpwstr>
      </vt:variant>
      <vt:variant>
        <vt:lpwstr/>
      </vt:variant>
      <vt:variant>
        <vt:i4>1966097</vt:i4>
      </vt:variant>
      <vt:variant>
        <vt:i4>172</vt:i4>
      </vt:variant>
      <vt:variant>
        <vt:i4>0</vt:i4>
      </vt:variant>
      <vt:variant>
        <vt:i4>5</vt:i4>
      </vt:variant>
      <vt:variant>
        <vt:lpwstr>https://www.unisono.be/nl</vt:lpwstr>
      </vt:variant>
      <vt:variant>
        <vt:lpwstr/>
      </vt:variant>
      <vt:variant>
        <vt:i4>3145841</vt:i4>
      </vt:variant>
      <vt:variant>
        <vt:i4>137</vt:i4>
      </vt:variant>
      <vt:variant>
        <vt:i4>0</vt:i4>
      </vt:variant>
      <vt:variant>
        <vt:i4>5</vt:i4>
      </vt:variant>
      <vt:variant>
        <vt:lpwstr>https://www.bree.be/vrije-tijd/evenementen/richtlijnen-evenementen/security</vt:lpwstr>
      </vt:variant>
      <vt:variant>
        <vt:lpwstr/>
      </vt:variant>
      <vt:variant>
        <vt:i4>8060976</vt:i4>
      </vt:variant>
      <vt:variant>
        <vt:i4>118</vt:i4>
      </vt:variant>
      <vt:variant>
        <vt:i4>0</vt:i4>
      </vt:variant>
      <vt:variant>
        <vt:i4>5</vt:i4>
      </vt:variant>
      <vt:variant>
        <vt:lpwstr>https://www.bree.be/digitale-totems</vt:lpwstr>
      </vt:variant>
      <vt:variant>
        <vt:lpwstr/>
      </vt:variant>
      <vt:variant>
        <vt:i4>6619239</vt:i4>
      </vt:variant>
      <vt:variant>
        <vt:i4>115</vt:i4>
      </vt:variant>
      <vt:variant>
        <vt:i4>0</vt:i4>
      </vt:variant>
      <vt:variant>
        <vt:i4>5</vt:i4>
      </vt:variant>
      <vt:variant>
        <vt:lpwstr>https://www.bree.be/activiteitpromoten</vt:lpwstr>
      </vt:variant>
      <vt:variant>
        <vt:lpwstr/>
      </vt:variant>
      <vt:variant>
        <vt:i4>7602185</vt:i4>
      </vt:variant>
      <vt:variant>
        <vt:i4>112</vt:i4>
      </vt:variant>
      <vt:variant>
        <vt:i4>0</vt:i4>
      </vt:variant>
      <vt:variant>
        <vt:i4>5</vt:i4>
      </vt:variant>
      <vt:variant>
        <vt:lpwstr>mailto:an.wynants@bree.be</vt:lpwstr>
      </vt:variant>
      <vt:variant>
        <vt:lpwstr/>
      </vt:variant>
      <vt:variant>
        <vt:i4>2490408</vt:i4>
      </vt:variant>
      <vt:variant>
        <vt:i4>109</vt:i4>
      </vt:variant>
      <vt:variant>
        <vt:i4>0</vt:i4>
      </vt:variant>
      <vt:variant>
        <vt:i4>5</vt:i4>
      </vt:variant>
      <vt:variant>
        <vt:lpwstr>https://www.bree.be/vrije-tijd/evenementen/uitleendienst-materialen</vt:lpwstr>
      </vt:variant>
      <vt:variant>
        <vt:lpwstr/>
      </vt:variant>
      <vt:variant>
        <vt:i4>2359408</vt:i4>
      </vt:variant>
      <vt:variant>
        <vt:i4>96</vt:i4>
      </vt:variant>
      <vt:variant>
        <vt:i4>0</vt:i4>
      </vt:variant>
      <vt:variant>
        <vt:i4>5</vt:i4>
      </vt:variant>
      <vt:variant>
        <vt:lpwstr>https://limburg.net/herbruikbare-bekers-limburgnet</vt:lpwstr>
      </vt:variant>
      <vt:variant>
        <vt:lpwstr/>
      </vt:variant>
      <vt:variant>
        <vt:i4>196681</vt:i4>
      </vt:variant>
      <vt:variant>
        <vt:i4>93</vt:i4>
      </vt:variant>
      <vt:variant>
        <vt:i4>0</vt:i4>
      </vt:variant>
      <vt:variant>
        <vt:i4>5</vt:i4>
      </vt:variant>
      <vt:variant>
        <vt:lpwstr>https://ovam.vlaanderen.be/wetgeving-drankverpakkingen-en-voedselverpakkingen</vt:lpwstr>
      </vt:variant>
      <vt:variant>
        <vt:lpwstr/>
      </vt:variant>
      <vt:variant>
        <vt:i4>3407873</vt:i4>
      </vt:variant>
      <vt:variant>
        <vt:i4>0</vt:i4>
      </vt:variant>
      <vt:variant>
        <vt:i4>0</vt:i4>
      </vt:variant>
      <vt:variant>
        <vt:i4>5</vt:i4>
      </vt:variant>
      <vt:variant>
        <vt:lpwstr>mailto:evenementen@bree.be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Pellens</dc:creator>
  <cp:keywords/>
  <cp:lastModifiedBy>Jo Lemmens</cp:lastModifiedBy>
  <cp:revision>8</cp:revision>
  <cp:lastPrinted>2017-09-05T14:45:00Z</cp:lastPrinted>
  <dcterms:created xsi:type="dcterms:W3CDTF">2025-01-21T14:18:00Z</dcterms:created>
  <dcterms:modified xsi:type="dcterms:W3CDTF">2025-01-21T14:30:00Z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